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0050" w14:textId="c7f0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1995 г. N 1848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по учреждениям
оборонных и правоохранительных ведомств за коммунальные услуги,
услуги связи и вещевое имущество, полученные от предприятий и
организаций,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
разовый зачет задолженности между республиканским бюджетом и
предприятиями и организациями, имеющими задолженность по налоговым
платежам и другим долговым обязательствам перед республиканским
бюджетом, на общую сумму 743,918 млн. (семьсот сорок три миллиона
девятьсот восемнадцать тысяч) тенге согласно 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оборонных и
правоохранительных ведомств на погашение задолженности за
коммунальные услуги, услуги связи и вещевое имущество, полученные от
вышеназванных предприятий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Зачет задолженности производится по состоянию на 15 декабря
1995 года, с отражением указанных сумм в доходной и расходной частях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от 22 декабря 1995 г. N 1848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предприятий и организаций, имеющих задолженность
            по налоговым и другим обязательным платежам в
            республиканский бюджет, принимаемую к зачету
               в счет финансирования правоохранительных
                         и оборонных ведомств
                                                         тыс. тенге
--------------------------------------------------------------------
Наименование !Наименование правоохранительных и оборонных ведомств
предприятий и!------------------------------------------------------
организаций, !Задол-!          В том числе
виды налогов !жен-  !-----------------------------------------------
и других дол-!ность,! МВД  !Глав. ! КНБ  !Госко-!Воен- !Минис-!Каз-
говых обяза- !подле-!      !управ-!      !митет !ный   !терст-!гид-
тельств перед!жащая !      !ление !      !по ох-!инс-  !во    !ро-
республикан- !зачету!      !внут- !      !ране  !титут !оборо-!мет
ским бюджетом!      !      !ренних!      !госгра!Погр. !ны РК !
             !      !      !войск !      !ницы  !войск !      !
--------------------------------------------------------------------
    1        !  2   !   3  !   4  !   5  !   6  !   7  !  8   !  9
--------------------------------------------------------------------
НААК
"Казахстан ауе
жолы",
г.Алматы,
     всего     81737  24554  1500    9332         564    45787
В том числе
подоходный
налог с
юридических
лиц            81737  24554  1500    9332          564   45787
Управление
Алматинской
железной дороги,
г. Алматы,
     всего     58559  4247   20251   1229   3307   915   28610
В том числе
налог на
добавленную
стоимость      58559  4247   20251   1229   3307   915   28610
Управление
Целинной
железной
дороги,
г. Акмола,
     всего     16755  6925                               9830
В том числе
налог на
добавленную
стоимость      16755  6925                               9830
РПО
"Казкоммунэнерго",
г.Алматы,
     всего     114702 82889  13505   18308
В том числе
налог на
добавленную
стоимость      114702 82889  13505   18308
АО открытого типа
"Алматыгортеплокоммунэнерго",
г. Алматы
     всего     14834                              14834
В том числе
подоходный
налог с
юридических
лиц            14834                              14834
Национальная
акционерная
компания
"Казахтелеком",
г. Алматы,
всего          307531 92840  9328    94944  5155         81386 23878
В том числе
подоходный
налог с
юридических
лиц            307531 92840  9328    94944  5155         81386 23878
Строительно-монтажное
управление
акционерной
компании
"Каскор", г. Актау,
     всего     31603         31603
В том числе
налог на
добавленную
стоимость      31603         31603
Фирма
"Казхимконтракт",
г. Алматы,
     всего     1704                                      1704
В том числе
подоходный
налог с
юридических
лиц            1704                                      1704
Фирма
"Казвнешконтракт",
г.Алматы,
     всего     3831                                      3831
В том числе:
налог на
добавленную
стоимость      2650                                      2650
подоходный
налог с
юридических
лиц            1181                                      1181
ТОО фирма
"Приуралье",
г. Уральск,
     всего     50009                                     50009
В том числе
директивный
кредит         50009                                     50009
Трест
"Горэнергосеть",
г. Темиртау,
Карагандинская
обл.
     всего     727                   727
в том числе:
налог на
добавленную
стоимость      418                   418
подоходный
налог с
юридических
лиц            309                   309
ПО "Агропромэнерго"
с.Володарское
Айыртауского
р-на,
Кокшетауская обл.,
     всего     300                   300
В том числе
подоходный
налог с
юридических
лиц            300                   300
АО
"Авиатехнический
центр-405",
г. Алматы,
     всего     4246                                      4246
В том числе:
налог на
добавленную
стоимость      4164                                      4164
Фонд
преобразования
экономики      82                                        82
Промышленное
предприятие
учреждения
ЛА-155/4 МВД РК,
Алматинская обл.,
     всего     2982                                      2982
в том числе:
налог на
добавленную
стоимость      2370                                      2370
Фонд
преобразования
экономики      612                                       612
Алматинское
акционерное
общество
"Алатау",
г.Алматы
     всего     21795                                     21795
в том числе:
подоходный
налог с
юридических
лиц            9300                                      9300
налог на
добавленную
стоимость      12495                                     12495
Акционерное
общество
"Медтехника"
г. Алматы,
всего          4261                         1433         2828
В том числе:
налог на
добавленную
стоимость      3360                         1433         1927
подоходный
налог с
юридических
лиц            901                                       901
Акционерное
общество
"Сункар",
г.Алматы,
     всего     8340                                      8340
В том числе
налог на
добавленную
стоимость      8340                                      8340
Акционерное
общество
"Кулан",
г. Алматы,
     всего     20002                                     20002
В том числе:
подоходный
налог с
юридических
лиц            14370                                     14370
налог на
добавленную
стоимость      5632                                      5632
     ИТОГО     743918 211455 76187   124840 9895  16313 281350 23878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