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af71" w14:textId="ad0a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22 августа 1995 г. N 1156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 Министров Республики Казахстан от 7 сентября 1995 г. N 1238. Утратило силу - постановлением Пpавительства РК от 12 мая 1996 г. N 579 ~P960579.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 3 постановления Кабинета Министров Республики
Казахстан от 22 августа 1995 г. N 1156 "О мерах по стабилизации
производства хлопка-сырца и обеспечению хлопком-волокном предприятий
текстильной промышленности республики"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"Территориальной акционерной компании "Макта" все сделки по
купле-продаже хлопка-волокна на экспорт и внутри республики
производить путем гласных торгов только на товарных биржах в
соответствии с постановлением Кабинета Министров Республики
Казахстан от 28 июля 1995 г. N 1035 "Об утверждении перечня биржевых
товаров".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