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8d5" w14:textId="a3d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выдачи органами налоговой службы Республики           Казахстан патентов физическим лицам, занимающимся предпринимательской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августа 1995 г. N 1126.       Утратило силу -  постановлением Правительства РК от 22 июля 1999 г. N 1037 ~P991037.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от 24 апреля 1995 г. N 2235 "О налогах и других обязательных платежах в бюджет"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выдачи органами налоговой службы Республики Казахстан патентов физическим лицам, занимающимся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Примерный перечень видов предпринимательской деятельности, осуществляемой на основе патентов.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для физических лиц, занимающихся видами предпринимательской деятельности в соответствии с Примерным перечнем видов предпринимательской деятельности индивидуальных предпринимателей, осуществляемой на основе патентов органов налоговой инспекции Республики Казахстан, утвержденным настоящим постановлением, получение патента является одновременно их регистрацией как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16 августа 1995 г. N 1126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порядке выдачи органами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патентов физическим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занимающимся предпринимательской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изъявившие желание заниматься предпринимательской деятельностью без образования юридического лица как индивидуальные предприниматели, подают в налоговой орган по месту своего постоянного жительства письменное заявление о постановке их на налоговый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Налоговые органы рассматривают поступившие заявления о постановке их на учет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Налоговые органы в соответствии с действующим законодательством определяют порядок уплаты подоходного налога на основе патента или на основе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деятельность, которой предполагает заниматься индивидуальный предприниматель, лицензируется в соответствии с действующим законодательством, то выдача ему патентов в целях определения порядка уплаты налога и постановка такого предпринимателя на налоговый учет осуществляется после получения им в установленном порядке в уполномоченном государственном органе лицензии. 05_04_02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в редакции постановления Правительства Республики Казахстан от 31 декабря 1996 г. N 1746.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Патент на занятие отдельными видами предпринимательской деятельности выдается в соответствии со статьей 138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предпринимателям, работающим с наличными денежными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инспекции по областям и городу Алматы на основе примерного перечня видов предпринимательской деятельности, осуществляемой на основе патентов, устанавливают, исходя из местных условий, такие виды предпринимательской деятельности и утверждают размеры патентов по видам деятельности по методике, утверждаемой Главной налоговой инспекцией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Патент считается действительным в пределах одного налогового года. В случаях, когда в лицензиях указан срок менее года, патент выдается на срок действия данной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прекращении занятия предпринимательской деятельностью и при переезде на постоянное место жительство в другой район или город патент подлежит сдаче в налоговый орган, выдавший этот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возобновлении в течение календарного года занятия предпринимательской деятельностью, а также при изменении вида занятий такой деятельностью патент должен быть выбран вновь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Патент является неотчуждаемым, передача его другим лицам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 платы за патент в соответствии с пунктом 4 статьи 34 Указа Президента Республики Казахстан, имеющего силу Закона, от 24 апреля 1995 г. N 2235 "О налогах и других обязательных платежах в бюджет" освобождаются: [льгота_инвалид]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лица, инвалиды I и II групп и один из родителей инвалида с детства, имеющие доход в пределах 480-кратного месячного расчетного показателя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III группы - с доходом в пределах 240-кратного месячного расчетного показателя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9 заменены слова - постановлением Правительства РК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когда патенты будут приобретаться гражданами не на полный год, плата за патент должна взиматься, исходя из количества полных месяцев, в течение которых физические лица предполагают заниматься тем или иным видом предпринимательской деятельности. При этом деятельность свыше 15 дней рассматривается как работа за полный календарный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Граждане, имеющие патенты на право занятия предпринимательской деятельностью, освобождаются от уплаты подоходного налога с доходов от занятия данным видом деятельности и представления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Суммы платы за патент зачисляются в доход местного бюджета в порядке, установленном для зачисления подоходного налога с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предпринимателем патента при наличии уважительных причин налоговая инспекция выдает ему дубликат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Форма патента утверждается Главной налоговой инспекцией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Бланки патента изготавливаются в централизованном порядке Главной налоговой инспекцией Министерства финансов Республики Казахстан, которая обеспечивает ими все налоговые органы по заявкам областных и Алматинской городской налоговых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16 августа 1995. N 1126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Примерный перечень видов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осуществляемой на основе патентов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налоговой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Деятельность по производству и реализации товаров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пошив и реализация одежды и других швейных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пошив и реализация меховых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трикотажных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галантерейных изделий и бижутерии;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игрушек и сувениров;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искусственных цветов и венков;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изделий из 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мебели и других столярных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и реализация ковров и ковровых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Деятельность физических лиц, в сфере бытового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металлоизделий, бытовых машин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радиотелевизионной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одежды, обуви, головных уборов, меховых, швейных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галантерейных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и заточка режущих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фотографирование и другие фотоработы;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обслуживание и ремонт автомобилей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химическая чистка;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оказание банно-прачечных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парикмахерские, а также массажные и косметические услуги,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лечебной или хирургической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транспортное обслуживание граждан владельцами 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и других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музыкальное обслуживание торжеств и обрядов;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текстов;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машинописные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и настройка музыкальных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граверные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звукозапись.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Деятельность физических лиц в социально-культурной сфере,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занятий в порядке репетиторства;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физкультурно-оздоровительная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занятия медицинской и врачебной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Другие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профессиональная деятельность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профессиональная деятельность на товарных биржах;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оказание таможенных услуг (таможенные брокеры) в рамках деятельности по осуществлению таможенных режимов, предусмотренных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инновационной, консультационной (включая юридические консультации) и преподавательской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и реализация певчих птиц и других пернатых.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