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1f651" w14:textId="b81f6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ратификацию Президенту Республики Казахстан Единой методологии таможенной статистики внешней торговли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12 мая 1995 г. N 660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на ратификацию Президенту Республики Казахстан Единую
методологию таможенной статистики внешней торговли
государств-участников Содружества Независимых Государств,
подписанную Главами Правительств Азербайджанской Республики,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Республики Армения, Республики Беларусь, Республики Грузия,
Республики Казахстан, Кыргызской Республики, Республики Молдова,
Российской Федерации, Республики Таджикистан, Туркменистана,
Республики Узбекистан, Украины в Москве 9 декабря 1994 года.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