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22eb" w14:textId="99a2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эксплуатацию золоторудного месторождения Юбилейное казахстанско-французскому совместному предприятию "Кожемалтын"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апреля 1995 г. N 413.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Министров РК от 5 апреля 1995 г. N 413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ускоренного освоения золоторудного месторождения Юбилейное с привлечением на наиболее выгодных условиях для казахстанской стороны иностранных инвестиций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распоряжение Премьер-министра республики Казахстан от 23 декабря 1993 г. N 584 в части проведения тендера по золоторудному месторождению Юбилейное.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Передать золоторудное месторождение Юбилейное в эксплуатацию французской фирме "Кожема", учитывая, что в приложении N 2 к своему предложению фирма "Кожема" обязалась передать свои права казахстанско-французскому совместному предприятию "Кожемалтын".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геологии и охраны недр Республики Казахстан оформить в установленном порядке лицензию для совместного предприятия "Кожемалтын" на доразведку и эксплуатацию указанного месторождения.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Предоставить Министерству промышленности и торговли Республики Казахстан право подписать от имени правительства контракт с совместным предприятием "Кожемалтын" об эксплуатации золоторудного месторождения Юбилейное.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сведению, что французская фирма "Кожема" предоставит технико-экономическое обоснование разработки золоторудного месторождения Юбилейное совместному предприятию "Кожемалтын" и в течение 48 часов после одобрения совместным предприятием "Кожемалтын" этого технико-экономического обоснования (бизнес-плана) фирма "Кожема" обязуется уплатить в бюджет Республики Казахстан бонус в размере 2 (два) миллиона долларов США.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Первый заместитель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