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d0be" w14:textId="12bd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Департамента по работе с дипломатическими представительствами при Министерстве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27 маpта 1995 года N 342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создания надлежащих условий для деятельности посольств
иностранных государств, представительств международных организаций,
упорядочения имущественных взаимоотношений и экономии бюджетных
средств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Перевести с 1 марта 1995 года Департамент по работе с
дипломатическими представительствами при Министерстве иностранных
дел Республики Казахстан (далее - Департамент) на хозрасчет и
самофинансирование.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иностранных дел по согласованию с Министерством
финансов Республики Казахстан и другими заинтересованными
министерствами и ведомствами внести соответствующие изменения в
действующее Положение о Департаменте.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иностранных дел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согласованию с Министерством труда и Министерством финансов
Республики Казахстан пересмотреть условия оплаты труда работников
Департамента.
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