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61dc" w14:textId="2f66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разрешения на право производства 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октября 1994 г. N 1182.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производства винно-водочных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с октября 1994 г. систему разрешений на право производства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порядок выдачи разрешений на право производства алкогольной продукции и взимания платы за нее устанавливается Комитетом по стандартизации, метрологии и сертификации при Кабинете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Увеличить численность центрального аппарата Комитета по стандартизации, метрологии и сертификации при Кабинете Министров Республики Казахстан на 2 единицы для осуществления работ по выдаче разрешений на право производства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определить источники финансирования указанных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Казахстан, главам областных, городских и районных администраций обеспечить надлежащий контроль за исполнением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при уточнении бюджета по итогам 9 месяцев предусмотреть средства на завершение строящихся мощностей по производству спирта в г.Усть-Каменгорске - 30 млн.тенге, в г. Павлодаре - 50 млн. тенге с вводом их в действие соответственно в IV квартале 1994 г. и II квартале 1995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