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ad00" w14:textId="1fda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"Золотой акции" в акционеpном обществе "Республиканская контpактная коpпоpация "Казконтpакт"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сентябpя 1994 г. N 1025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совершенствования государственного регулирования
деятельности акционерного общества "Казконтракт" и на основании
Положения "О Золотой акции", утвержденного постановлением
Кабинета Министров Республики Казахстан от 14 июля 1993 г. N 606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P930606_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 регулирования деятельности
хозяйствующих субъектов в процессе разгосударствления и приватизации",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Ввести с 1 сентября 1994 г. в акционерном обществе 
"Казконтракт" "Золотую акцию", находящуюся в собственности 
государства и обладающую правом вето при принятии органами 
управления акционерного общества решений по вопросам, оговоренным 
в Положении "О Золотой акции".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Государственному комитету Республики Казахстан по 
государственному имуществу определить кандидатуру представителя
государства (голосующего от имени "Золотой акции") в наблюдательном
совете и на общих собраниях акционеров акционерного общества 
"Казконтракт".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Реализовать государственный пакет акций акционерного общества
"Казконтракт"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