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761c" w14:textId="b007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либерализации цен на энергоресурсы и регулировании тарифов на отдельные виды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марта 1994 года N 288.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устойчивой работы предприятий и объединений топливно-энергетического комплекса республики и повышения эффективности использования энергоресурсов в народном хозяйстве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2 - у.с. пост. КМ РК от 15 декабря 1994 г. N 1416.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Кабинета Министров Республики Казахстан от 4 ноября 1994 г. N 1224.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Кабинета Министров Республики Казахстан от 4 ноября 1994 г. N 1224.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Применять с 1 апреля 1994 г. договорные цены на сжиженный газ для коммунально-бытовых нужд и сухой отбензиненный газ, вырабатываемый газо- и нефтеперерабатывающими предприятиями республики, формируемые с предельным уровнем рентабельности в размере 25 процентов к себестоимости.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У.с. - пост. КМ РК от 12 декабря 1994 г. N 1399.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Предоставить право главам областных, Алматинской и Ленинской городских администраций с 1 апреля 1994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второй у.с. - пост. КМ РК от 12 декабря 1994 г. N 1399.)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регулировать тарифы на перевозки пассажиров и багажа городским транспортом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регулировать тарифы на услуги низкоразрядных бань, а также центрального отопления и горячего водоснабжения для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Комитету цен при Министерстве экономики Республики Казахстан совместно с Государственной электроэнергетической компанией "Казахстанэнерго" установить с 1 апреля 1994 г. тарифы на электрическую и тепловую энергию с учетом вводимых цен на уголь, газ природный, дизельное топливо, мазут и тарифов на покупную электроэнергию.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Разрешить Комитету цен при Министерстве экономики Республики Казахстан и Государственной электроэнергетической компании "Казахстанэнерго" уточнять тарифы на электрическую и тепловую энергию в зависимости от изменения цен на топливо и импортируемую электрическую энергию.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Продлить срок действия абзаца второго пункта 1 и пункта 2 постановления Кабинета Министров Республики Казахстан от 18 января 1992 г. N 120 "О тарифах на электрическую и тепловую энергию на 1992 год" (САПП Республики Казахстан, 1992 г., N 6, ст. 98) на 1994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повышения эффективности использования электрической энергии поручить Министерству экономики совместно с Министерством энергетики и топливных ресурсов Республики Казахстан определить месячные лимиты электропотребления для населения, оплачиваемые по основному тарифу, а также удельные нормы расхода электроэнергии на выпуск единицы продукции для промышленных потребителей с установленной мощностью 200 МВ.А и выше, при соблюдении которых оплата электроэнергии производится по льготному тарифу.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установленных лимитов электропотребления плата за пользование электроэнергией взимается по повышенному тарифу, утвержденному Комитетом цен при Министерстве экономики Республики Казахстан совместно с Государственной электроэнергетической компанией "Казахстанэнерго".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Предоставить право Комитету цен при Министерстве экономики Республики Казахстан совместно с Министерством транспорта Республики Казахстан регулировать тарифы на перевозки грузов, пассажиров, багажа и грузобагажа железнодорожным транспортом по всем видам сообщений (кроме местного и пригородного).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с 1 апреля 1994 г. новые оптовые цены и тарифы, а также предельные коэффициенты повышения к действующим тарифам, установленным в соответствии с пунктом 1 постановления Кабинета Министров Республики Казахстан от 12 ноября 1993 г. N 1121 "О чрезвычайных мерах по ограничению роста цен в условиях введения национальной валюты", согласно приложениям N 1 и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Осуществить на предприятиях, в организациях и других хозяйствующих субъектах (кроме отраслей сельского хозяйства) переоценку остатков по состоянию: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25 марта 1994 г. - нефти путем умножения на коэффициент 3,5, нефтепродуктов - по ценам, определенным Государственной акционерной компанией "Мунай онIмдерI" по согласованию с Комитетом цен при Министерстве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апреля - угля путем дооценки до уровня цен, указанных в приложении N 1 к настоящему постановлению, и газа - умножением на коэффициент 3,5.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Сумму дооценки направить на пополнение собственных оборотных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Министерству финансов совместно с Министерством труда и Министерством социальной защиты населения Республики Казахстан рассмотреть вопрос и до 10 апреля 1994 г. внести в Кабинет Министров республики предложения об организации адресной социальной защиты малоимущих слоев населения в связи с либерализацией цен на энергоносители.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Главам Карагандинской областной и Экибастузской городской администраций по согласованию с производственными объединениями "Карагандауголь" и "Экибастузуголь" рассмотреть вопрос о передаче с 1 января 1995 г. объектов социальной сферы указанных объединений на баланс глав указанных администраций и определить возможные источники их финансирования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Признать утратившим силу в постановлении Кабинета Министров Республики Казахстан от 12 ноября 1993 г. N 1121 "О чрезвычайных мерах по ограничению роста цен в условиях введения национальной валюты" (САПП Республики Казахстан, 1993 г., N 43, ст. 522):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 абзацы двадцать пятый - двадцать девятый с 25 марта 1994 г., абзацы первый - пятый и седьмой - двадцать четвертый с 1 апреля 1994 г. приложения N 1 "Предельные размеры регулируемых цен (тарифов) и коэффициентов пересчета для действующих цен и тарифов на отдельные виды услуг производственно-технического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двадцать шестой - тридцать девятый, сорок первый - пятьдесят первый с 1 апреля 1994 г. приложения N 2 "Предельные размеры регулируемых цен (тарифов) и коэффициентов пересчета действующих цен и тарифов на отдельные виды потребительских товаров и услуг, оказываемых населению".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марта 1994 г. N 288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регулируемых цен и коэффициентов пересчета действующих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тарифов на отдельные виды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производственно-технического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1 утратило силу в части цен на уголь - постановлением от 5 мая 1994 г. N 482.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 тенге (без 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Уголь (средняя цена за 1 тонну):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карагандинский                           129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экибастузский                     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 услуги связи в среднем (в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повременная плата за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телефонные разговоры сверх 15 минут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сутки)                                     коэффициент 3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марта 1994 г. N 288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размеры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регулируемых тарифов (коэффициентов повышения)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основные виды услуг, оказываемых населению)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Предельные тарифы и коэффициенты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повышения к действующим тарифам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(с налогом на добавленную стоимость)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Минимальный рекомендуемый размер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квартплаты и эксплуатационных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приватизированном жилом фонде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кв. м общей площади в месяц                  20 тиын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Услуги водопровода и канализации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Электрическая энергия (за 1 квт. ч.),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отпускаемая на коммунально-бытовые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нужды для населения, проживающего: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сельских населенных пунктах              24 тиын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городских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(кроме домов, оборудованных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стационарными электроплитами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электронагревательными установками)        28 тиын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городских населенных пунктах (в домах,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оборудованных стационарными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электроплитами и электронагревательными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установками)                               24 тиын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Основные услуги связи в среднем                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том числе повременная плата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местные телефонные разговоры сверх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 минут в сутки)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