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0d64" w14:textId="3500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таможенной пошлине на экспорт продукции Карагандинского металлургического комбината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декабря 1993 г. N 1253. Утратило силу  постановлением Кабинета Министров РК от 2 ноября 1994 г. N 1219.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стимулирования экспортных поставок Карагандинского
металлургического комбината и на основании пункта 7 Указа 
Президента Республики Казахстан от 9 марта 1993 г. N 1154
(U931154 у.с. N 1499 от 11.01.94) "О таможенном тарифе Республики
Казахстан на экспортируемые товары"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ставку таможенной пошлины на экспорт продукции
Карагандинского металлургического комбината в размере 2 процентов
от таможенной стоимости с 13 декабря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