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5169" w14:textId="05b5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Госудаpственной холдинговой компании "ЖОЛСЕРИК"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августа 1993 г. N 739. Утратило силу  постановлением Пpавительства РК от 19 февpаля 1996 г. N 215 ~P960215.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23 июня
1993 г. N 1291 "О совершенствовании системы органов хозяйственного
управления"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холдинговую компанию "ЖОЛСЕРИК"
(в дальнейшем - Компания) на базе предприятий Казахского
производственного объединения промышленного железнодорожного
транспорта "Казпромжелдортранс"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Компании право управления государственным
имуществом предприятий и организаций, входящих в состав Компании,
в установленном законодательством порядке. По мере их акционирования
государственный пакет акций передать Компании во владение, 
пользование и управление, за исключением пакетов акций, реализуемых
Государственным комитетом Республики Казахстан по государственному
имуществу в порядке, предусмотренном Национальной программой
разгосударствления и приватизации в Республике Казахстан 
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Компания является правопреемником
производственного объединения "Казпромжелдортранс" по
финансово-хозяйственной деятельности, а также по 
военно-мобилизационной работе и гражданской обороне.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основной целью создания и деятельности Компании
развитие промышленного железнодорожного транспорта, диверсификацию
и коммерциализацию производства и возложить на нее: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вошедших в состав Компании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и осуществлении государственных программ
развития промышленного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государственных законодательных и 
подзаконных актов, соглашений и решений, связанных с деятельностью
промышленного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строительства новых объектов и реконструкции
предприятий, входящих в состав Компании, за счет привлечения и
использования иностранных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Государственному комитету Республики Казахстан по
государственному имуществу совместно с Министерством транспорта
Республики Казахстан в месячный срок завершить работу по 
формированию имущественного комплекса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Определить месторасположение Государственной холдинговой
компании "ЖОЛСЕРИК"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Кабинета Министров
                                            Республики Казахстан
                                     от 27 августа 1993 г. N 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предприятий, включаемых в состав Государственной      
                 холдинговой компании "ЖОЛСЕРИК"
_____________________________________________________________________
                                     !    Вид          !   Адрес
    Наименование предприятия         !  собственности  ! предприятия
_____________________________________!_________________!______________
Алматинское предприятие промышленного государственное   г. Алматы
железнодорожного транспорта N 1         предприятие
Алматинское предприятие промышленного
железнодорожного транспорта N 2               "                 "
Актюбинское предприятие промышленного
железнодорожного транспорта                   "         г. Актюбинск
Атырауское отделение временной                "         г. Атырау
эксплуатации
Кентауское предприятие промышленного
железнодорожного транспорта                   "         г. Кентау
Кульсаринское предприятие промышленного       "         пос. Кульсары
железнодорожного транспорта                             Атырауская
                                                        область
Талдыкорганское предприятие                   "         г. Талдыкорган
промышленного железнодорожного
транспорта
Темиртауское предприятие промышленного         "        г. Темиртау
железнодорожного транспорта                   
Шымкентское предприятие промышленного          "        г. Шымкент
железнодорожного транспорта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