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0d1" w14:textId="948e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языкам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мая 1993 года N 374. Утратило силу - постановлением Кабинета Министров РК от 14 сентября 1995 г. N 1263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5 апреля 1993г. N 1166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U931166_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Комитета по языкам при Кабинете Министров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Комитет по языкам при Кабинете Министров Республики Казахстан (в дальнейшем - Комитет по языкам) является государственным органом управления по вопросам исполнения законодательства о языках и государственной программы развития казахского языка и других национальных языков на период до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Комитете по языкам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численность аппарата управления Комитета по языкам в количестве 60 единиц (без персонала по охране и обслуживанию здания), 3 заместителей Председателя, в том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Комитету по языкам иметь коллегию в составе 11 человек. В ее состав ввести по должности Председателя, его заместителей, начальников управлений, а также ведущих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Приравнять должность Председателя Комитета по языкам по условиям материально-бытового и медицинского обеспечения, транспортного обслуживания к должности министра республики, а должности заместителей Председателя - к должностям заместителей министров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Предоставить право Председателю Комитета по языкам утверждать штаты центрального аппарата в пределах установленной численности и фонда заработной платы.&lt;*&gt;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пятый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Комитету по языкам лимит служебных легковых автомобилей в количестве 4 единиц и 2 автомобилей (типа РАФ) для производственных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расходов на содержание центрального аппарата осуществлять за счет ассигнований на содержание органов государственного управления, предусмотренных республиканским бюджетом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Разрешить Комитету по языкам привлекать в необходимых случаях к разработке комплексных программ и экспертизам квалифицированных специалистов с оплатой за счет средств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при формировании государственного бюджета Республики Казахстан предусматривать ассигнования Комитету по языкам на приобретение необходимого оборудования и инвентаря, организационной и множительной техники, автомашин, содержание и капитальный ремонт служебных помещений, строительство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экономики Республики Казахстан и Республиканской контрактной корпорации "Казконтракт" предусматривать в установленном порядке выделение Комитету по языкам материально-технических ресурсов для обеспечения возложенных на него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связи Республики Казахстан по представлении заявок и необходимых расчетов обеспечить Комитет по языкам телефонной, телексной и факсимильной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печати и массовой информации Республики Казахстан образовать при издательстве "Ана тiлi" главную редакцию, ориентированную на подготовку и выпуск литературы по казахскому языку и другим национальным языкам, с последующим преобразованием ее в издательство и передачей с 1 января 1994 г. Комитету по языкам при Кабинете Министров Республики Казахстан в установленном порядке с имеющейся материально-технической базой, занимаемыми помещениями.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12 в редакции постановления от 19 ноября 1993 г. N 1159.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комитету Республики Казахстан по госимуществу, главе Алматинской городской администрации выделить Комитету по языкам по представленным им расчетам помещение для выполнения государственных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Главам областных, Алматинской и Ленинской городских администраций в 2-месячный срок: создать в областях, городах и районах соответствующие самостоятельные управления по языкам с финансированием за счет местных бюджетов; выделить служебные помещения, оказать помощь в создании и укреплении их материально-технической базы, обеспечить выделение работникам жилой площади, установку квартирных телефонов, мест в дошкольных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15 утратил силу - постановлением КМ РК от 12 июня 1995 г. N 813.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Государственному комитету Республики Казахстан по статистике и анализу и его областным управлениям: по согласованию с Комитетом по языкам проводить за счет средств республиканского бюджета ежегодные статистические обследования различных областей социально-экономической жизни республики с целью определения состояния развития сфер применения государственного языка, изучения казахского и других национальных языков, разработать и ввести в действие специальную форму государственной отчетности по вопросам развития языков.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7 мая 1993г. N 374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Комитете по языкам при Кабинете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Министров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языкам при Кабинете Министров Республики Казахстан, именуемый в дальнейшем Комитет, является центральным органом государственного управления по вопросам исполнения языкового законодательства, государственной программы развития казахского языка и других национальных языков на период до 2000 года. Непосредственное руководство Комитетом осуществляет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Конституцией Республики Казахстан, законами Республики Казахстан, постановлениями, указами и другими нормативными актами Верховного Совета Республики Казахстан, Президента Республики Казахстан и Кабинета Министров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несет перед государством ответственность за состояние порученной ему сферы управления и эффективность деятельности учреждений, входящих в систему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Закона Казахской ССР "О языках в Казахской ССР", исполнение государственной программы развития казахского языка и других национальных языков на период до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языка, выработка действенного механизма ее реализации и создания благоприятных условий для возрождения и развития национальных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возложенными на него задачами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министерств, государственных комитетов и ведомств, предприятий и учреждений, взаимодействует с общественными организациями по обеспечению соблюдения Закона республики о языках, осуществлению государственной программы развития казахского языка и других национальных языков на период до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предложения по повышению эффективности государственной политики и комплексных программ по расширению сфер общественного функционирования и развития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исполнением языкового законодательства, рассматривает факты его нарушения и принимает по ним решения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ономастическую и терминологическую работу в республике, обеспечивает деятельность ономастической и терминологической комиссий при Кабинете Министров Республики Казахстан, Республиканского координационного Совета по реализации государственной программы развития казахского языка и других национальных языков на период до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связи с представителями казахской национальности, проживающими в республиках СНГ и за рубежом, и с созданными ими общественными организациями по проблемам языка и культуры, оказывает им в необходимых случаях методическую, финансовую и материально-техническую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сотрудничает с международными организациями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гласность в работе, постоянно информирует население республики через средства массовой информации, в том числе и через собственные издания, о реализации мер по выполнению Закона республики о языках, государственной программы развития языков и по другим вопросам деятельности Комитета, взаимодействует с общественными организациями республики по проблемам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методические и информационно-аналитические документы и материалы по вопросам, относящимся к компетенции Комитета, и принимает меры к их реализации на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применения, разрабатывает и направляет в органы государственной власти и управления предложения по совершенствованию действующего законодательства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установленном порядке на рассмотрение Кабинета Министров Республики Казахстан проекты законодательных и нормативных актов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проектов республиканских программ экономического и социального развития, государственного бюджета республики в части финансового обеспечения реализации государственной программы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и проверку исполнения решений Кабинета Министров Республики Казахстан по вопросам, входящим в компетенцию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своих функций Комитет в пределах действующего законодательства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министерств, ведомств, аппаратов глав областных и местных администраций, других органов государственного управления, учреждений, предприятий, их должностных лиц информации, сведения, документы по исполнению языкового законодательства, государственной и других программ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официальные разъяснения по вопросам, относящимся к компетенции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научно-исследовательские работы по вопросам государственной политики в области языков, разработки комплексных программ по расширению сфер общественного функционирования государственного языка и других национальных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своих заседаниях руководителей управлений по языкам, соответствующих работников аппаратов глав местных администраций по вопросам исполнения языкового законодательства и государственной программы развития казахского языка и других национальных языков на период до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ежегодную (или иной периодичности) отчетность от Госкомстата по установленным вопросам о реализации государственной программы развития языков и необходимую информацию от министерств и ведомств республики для осуществления возложенных на Комитет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издательство, в установленном порядке создавать, реорганизовывать и ликвидировать учреждаемые им газеты и журналы, осуществлять руководство их деятельностью. Проводить специальные теле- и радиопередачи по проблемам развития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возглавляет Председатель, который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Комитета назначаются на должность и освобождаются от должности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Комитета осуществляет руководство Комитетом и несет персональную ответственность за выполнение возложенных на Комитет задач, распределяет обязанности между заместителями Председателя, утверждает в пределах установленной численности и фонда оплаты труда работников штатное расписание центрального аппарата Комитета, утверждает положения о структурных подразделениях и определяет обязанности их руководителей.&lt;*&gt;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седьмой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Комитета издает приказы, распоряжения и инструкции, дает указания, обязательные для исполнения работниками Комитета, а также подведомственных учреждений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Комитета, принятые в пределах его компетенции, являются обязательными для использования в работе всеми министерствами и ведомствами, предприятиями и организациями. В необходимых случаях Комитет может издавать постановления, приказы и инструкции совместно или по согласованию с другими министерствами, ведомствами и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обсуждения наиболее важных вопросов деятельности Комитета образуется коллегия в составе Председателя Комитета (председателя коллегии) и заместителей Председателя Комитета по должности, руководителей управлений Комитета, ведущих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Комитета утверждается Кабинетом Министров Республики Казахстан. Решения коллегии издаются в форме постановлений и подписываются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систему Комитета входят создаваемые главами областных, Алматинский и Ленинской городских администраций территориальные органы - областные, городские и районные управления. Территориальные органы составляют целостную с Комитетом структуру, выполняют все возложенные на Комитет функции и подотчетны ему и главам соответствующих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областных, Алматинского и Ленинского городских управлений по языкам назначаются на должность Председателем Комитета по языкам при Кабинете Министров Республики Казахстан по представлению глав областных, Алматинской и Ленинской городских администраций, а городских и районных управлений - начальниками областных, городских управлений по представлению глав городских, районных администраций.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Кабинета Министров Республики Казахстан от 28 сентября 1994 г. N 1073.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функций Комитета при нем создается общественный научно-экспертный совет. Организационное обеспечение работы научно-экспертного совета осуществляется аппаратом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научно-экспертного совета формируется из ученых и специалистов, работников Комитета, других министерств и ведомств Республики Казахстан 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