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1963" w14:textId="4511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управления деятельностью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января 1993 года N 53. Утратило силу  постановлением Правительства РК от 31 октября 1996 г. N 1321 ~P961321.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единой государственной политики развития и использования гражданской авиации,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постановлений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 февраля 1992г. N 90 "О мерах по совершенствованию управления транспортным комплексом Республики Казахстан" (САПП Республики Казахстан, 1992г., N 5, ст.84) и от 3 декабря 1991г. N 760 "Вопросы обеспечения деятельности гражданской авиации на территории Казахской ССР"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транспорта Республики Казахстан следующие функции государственного управления гражданской авиацией: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разработку, согласование с заинтересованными органами и утверждение в установленном порядке проектов законодательных и подзаконных актов, стандартов, норм, правил и процедур, регламентирующих порядок деятельности субъектов гражданской авиации на территории Республики Казахстан по вопросам: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использования воздушного пространства;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полетов и норм летной годности воздушных судов;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расследования авиационных происшествий, ликвидации последствий стихийных бедствий и других чрезвычайных ситуаций, проведения поисково-спасательных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создания, регистрации и условий обеспечения деятельности эксплуатантов гражданской авиации;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перевозок пассажиров и грузов, стандартов качества воздушных перевозок, авиационных работ и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сертификации эксплуатантов гражданской авиации;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ведения Государственного реестра воздушных судов, аэродромов и эксплуатантов гражданской авиации;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разработку, согласование и утверждение в установленном порядке концепций, государственных и межгосударственных программ развития гражданской авиации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формирование предложений и проведение политики государственных бюджетных ассигнований гражданской авиации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разработку предложений и участие в реализации программ разгосударствления, приватизации авиапредприятий и создание новых организационных структур, основанных на различных формах собственности, а также согласование разрешений на их деятельность;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разработку предложений по совершенствованию государственного управления субъектами гражданской авиации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представление гражданской авиации Республики Казахстан в межгосударственных и международных авиационных организациях, разработку проектов межгосударственных договоров в области гражданской авиации и участие в их заключении.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Республики Казахстан и Казахскому управлению гражданской авиации координировать свою деятельность с Межгосударственным авиационным комитетом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августа 1992г. N 899 "О мерах по обеспечению безопасности воздушного транспорта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3 признан утратившим силу постановлением Кабинета Министров Республики Казахстан от 6 января 1994 года N 29.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связи с разделением функций государственного управления гражданской авиацией дополнительно делегировать в Совет Межгосударственного авиационного комитета представителя Министерства транспорта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Республики Казахстан, Государственному комитету Республики Казахстан по государственному имуществу, Государственному комитету Республики Казахстан по антимонопольной политике совместно с Казахским управлением гражданской авиации рассмотреть и представить до 1 апреля 1993г. в Кабинет Министров Республики Казахстан на утверждение программу преобразования Казахского управления гражданской авиации в Национальную государственную акционерную авиакомпанию.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Республики Казахстан и Казахскому управлению гражданской авиации: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разграничению функций государственного и производственно-хозяйственного управления в гражданской авиации и до 1 июля 1993г. внести предложение о создании в составе центрального аппарата Министерства транспорта Республики Казахстан Департамента гражданской авиации;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ввести в действие Временное руководство по процедурам эксплуатационной сертификации и инспектированию эксплуатантов гражданской авиации;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двухмесячный срок внести предложения по приведению в соответствие с настоящим постановлением Устава Казахского управления гражданской авиации.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выполнения функций государственного управления, перечисленных в пункте 1 настоящего постановления, Министерству транспорта Республики Казахстан выделить дополнительную штатную численность в количестве восьми единиц с соответствующим фондом оплаты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абзац второй пункта 2 постановления Кабинета Министров Казахской ССР от 3 декабря 1991г. N 760 "Вопросы обеспечения деятельности гражданской авиации на территории Казахской ССР".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