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a9cb" w14:textId="79ea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производства бытовых холодильников в г. Караганде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декабря 1992 г. N 1054.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Министров Республики Казахстан от 14 декабря 1992 г. N 1054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предложение Карагандинского металлургического комбината, ПО "Карагандауголь", НПО "Жезказганцветмет", Усть-Каменогорского свинцово-цинкового комбината и СП "Казахстан-Самсунг" об организации производства бытовых холодильников в г. Караганде с поэтапным вводом мощностей, начиная со сборки комплектующих до изготовления холодильников на предприятиях Карагандинской области и Казахстана.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Карагандинскому металлургическому комбинату СП "Казахстан-Самсунг" подготовить проект контракта по организации производства холодильников в г. Караганде и представить его в Кабинет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указанные предприятия окажут необходимую финансовую и техническую помощь по налаживанию производства холодильников.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промышленности Республики Казахстан и главе Карагандинской областной администрации оказывать необходимое содействие в организации производства холодильников в г. Караганде.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новой редакции; дополнен п. 6 - N 318 от 21.04.93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