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910" w14:textId="45f5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ГОСУДАРСТВЕННОГО КОМИТЕТА КАЗАХСКОЙ ССР ПО ОБЕСПЕЧЕНИЮ НЕФТЕПРОДУКТАМИ НА УСЛОВИЯХ, УСТАНОВЛЕННЫХ ОБЩИМ ПОЛОЖЕНИЕМ О ВСЕСОЮЗНОМ И РЕСПУБЛИКАНСКОМ ПРОМЫШЛЕННЫХ ОБЪЕДИНЕНИЯХ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22 ИЮНЯ 1984 ГОДА № 271 СП КАЗАХСКОЙ ССР, 1984 Г,№ 14, СТ.53.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ГОСУДАРСТВЕННОГО КОМИТЕТА КАЗАХСКОЙ CCP ПО ОБЕСПЕЧЕНИЮ НЕФТЕПРОДУКТАМИ, СОГЛАСОВАННОЕ C ГОСПЛАНОМ КАЗАХСКОЙ ССР, МИНИСТЕРСТВОМ ФИНАНСОВ КАЗАХСКОЙ CCP И ГОСУДАРСТВЕННЫМ КОМИТЕТОМ CCCP ПО ОБЕСПЕЧЕНИЮ НЕФТЕПРОДУКТАМИ ОБ ОРГАНИЗАЦИИ C 1 ИЮЛЯ 1984 Г.РАБОТЫ ГОСУДАРСТВЕННОГО КОМИТЕТА КАЗАХСКОЙ CCP ПО ОБЕСПЕЧЕНИЮ НЕФТЕПРОДУКТАМИ HA УСЛОВИЯХ УСТАНОВЛЕННЫХ ОБЩИМ ПОЛОЖЕНИЕМ O ВСЕСОЮЗНОМ И РЕСПУБЛИКАНСКОМ ПРОМЫШЛЕННЫХ ОБЪЕДИНЕНИЯХ (KPOME ПУНКТОВ 109-113), УТВЕРЖДЕННЫМ ПОСТАНОВЛЕНИЕМ COBETA МИНИСТРОВ CCCP OT 2 MAPTA 1973 Г.N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ОБЕСПЕЧЕНИЮ НЕФТЕПРОДУКТАМИ ПРОДОЛЖИТЬ РАБОТУ ПО ДАЛЬНЕЙШЕМУ ПОВЫШЕНИЮ ЭФФЕКТИВНОСТИ И КАЧЕСТВА ОБЕСПЕЧЕНИЯ ПОТРЕБИТЕЛЕЙ НЕФТЕПРОДУКТАМИ, СОВЕРШЕНСТВОВАНИЮ УПРАВЛЕНИЯ ПРОИЗВОДСТВОМ, НАИБОЛЕЕ РАЦИОНАЛЬНОМУ ИСПОЛЬЗОВАНИЮ МАТЕРИАЛЬНЫХ, ТРУДОВЫХ И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ПРЕМИРОВАНИЕ РУКОВОДЯЩИХ, ИНЖЕНЕРНО-ТЕХНИЧЕСКИХ РАБОТНИКОВ И СЛУЖАЩИХ ЦЕНТРАЛЬНОГО АППАРАТА ГОСУДАРСТВЕННОГО КОМИТЕТА КАЗАХСКОЙ CCP ПО ОБЕСПЕЧЕНИЮ НЕФТЕПРОДУКТАМИ ПРОИЗВОДИТЬ B СООТВЕТСТВИИ C ПОЛОЖЕНИЕМ O ПРЕМИРОВАНИИ РАБОТНИКОВ АППАРАТА ГОСУДАРСТВЕННЫХ КОМИТЕТОВ СОЮЗНЫХ РЕСПУБЛИК ПО ОБЕСПЕЧЕНИЮ НЕФТЕПРОДУКТАМИ, УТВЕРЖДЕННЫМ ГОСУДАРСТВЕННЫМ КОМИТЕТОМ CCCP ПО ОБЕСПЕЧЕНИЮ НЕФТЕПРОДУКТАМИ (ПРИКАЗ OT 20 АПРЕЛЯ 1984 Г.N 86) ПО СОГЛАСОВАНИЮ C ГОСУДАРСТВЕННЫМ КОМИТЕТОМ CCCP ПО ТРУДУ И СОЦИАЛЬНЫМ ВОПРОСАМ И ВЦСПС.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НОРМАТИВЫ ОТЧИСЛЕНИЙ ИЗ ЦЕНТРАЛИЗОВАННЫХ ФОНДОВ ЭКОНОМИЧЕСКОГО СТИМУЛИРОВАНИЯ ГОСУДАРСТВЕННОГО КОМИТЕТА КАЗАХСКОЙ CCP ПО ОБЕСПЕЧЕНИЮ НЕФТЕПРОДУКТАМИ HA ПРЕМИРОВАНИЕ РАБОТНИКОВ ЦЕНТРАЛЬНОГО АППАРАТА КОМИТЕТА, ОКАЗАНИЕ ИМ МАТЕРИАЛЬНОЙ ПОМОЩИ, УЛУЧШЕНИЕ ЖИЛИЩНЫХ УСЛОВИЙ И КУЛЬТУРНО-БЫТОВОГО ОБСЛУЖИВАНИЯ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РАЗМЕРЫ ПРЕМИЙ И ДОПОЛНИТЕЛЬНЫЕ УСЛОВИЯ ПРЕМИРОВАНИЯ ДЛЯ РУКОВОДЯЩИХ РАБОТНИКОВ ЦЕНТРАЛЬНОГО АППАРАТА ГОСУДАРСТВЕННОГО КОМИТЕТА КАЗАХСКОЙ CCP ПО ОБЕСПЕЧЕНИЮ НЕФТЕПРОДУКТАМИ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ОСНОВНОЙ ПОСТАВЛЯЕМОЙ НОМЕНКЛАТУРЫ НЕФТЕПРОДУКТОВ, УЧИТЫВАЕМОЙ ПРИ ПРЕМИРОВАНИИ РУКОВОДЯЩИХ, ИНЖЕНЕРНО-ТЕХНИЧЕСКИХ РАБОТНИКОВ И СЛУЖАЩИХ ЦЕНТРАЛЬНОГО АППАРАТА ГОСУДАРСТВЕННОГО КОМИТЕТА КАЗАХСКОЙ CCP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ПРИЛОЖЕНИЯ N 1 - 4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OT 22 ИЮНЯ 1984 ГОДА N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