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4bb6" w14:textId="56a4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СОСТАВОВ И ПОЛОЖЕНИЙ МЕЖДУВЕДОМСТВЕННЫХ СОВЕТОВ ПО ИЗУЧЕНИЮ СПРОСА НАСЕЛЕНИЯ НА ТОВАРЫ НАРОДНОГО ПОТРЕБЛЕНИЯ И ПО РЕКЛАМЕ ПРИ МИНИСТЕРСТВЕ ТОРГОВЛИ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ДЕКАБРЯ 1972 ГОДА № 661.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СОСТАВЫ: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МЕЖДУВЕДОМСТВЕННОГО COBETA ПО ИЗУЧЕНИЮ СПРОСА НАСЕЛЕНИЯ HA ТОВАРЫ НАРОДНОГО ПОТРЕБЛЕНИЯ ПРИ МИНИСТЕРСТВЕ ТОРГОВЛИ КАЗАХСКОЙ CCP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МЕЖДУВЕДОМСТВЕННОГО COBETA ПО РЕКЛАМЕ ПРИ МИНИСТЕРСТВЕ ТОРГОВЛИ КАЗАХСКОЙ CCP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МЕЖДУВЕДОМСТВЕННОМ COBETE ПО ИЗУЧЕНИЮ СПРОСА НАСЕЛЕНИЯ HA ТОВАРЫ НАРОДНОГО ПОТРЕБЛЕНИЯ ПРИ МИНИСТЕРСТВЕ ТОРГОВЛИ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МЕЖДУВЕДОМСТВЕННОМ COBETE ПО РЕКЛАМЕ ПРИ МИНИСТЕРСТВЕ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OT 29 ДЕКАБРЯ 1972 ГОДА N 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 МЕЖДУВЕДОМСТВЕННОМ COBETE ПО ИЗУЧЕНИЮ СПРОСА НАСЕЛЕНИЯ HA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НАРОДНОГО ПОТРЕБЛЕНИЯ ПРИ МИНИСТЕРСТВЕ ТОРГОВЛИ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МЕЖДУВЕДОМСТВЕННЫЙ COBET ПО ИЗУЧЕНИЮ СПРОСА НАСЕЛЕНИЯ HA ТОВАРЫ НАРОДНОГО ПОТРЕБЛЕНИЯ ПРИ МИНИСТЕРСТВЕ ТОРГОВЛИ КАЗАХСКОЙ CCP ЯВЛЯЕТСЯ СОВЕЩАТЕЛЬНЫМ ОРГАНОМ, КОТОРЫЙ РАССМАТРИВАЕТ ВОПРОСЫ, СВЯЗАННЫЕ C НАПРАВЛЕНИЕМ И КООРДИНАЦИЕЙ НАУЧНЫХ ИССЛЕДОВАНИЙ ПО ПРОБЛЕМАМ ИЗУЧЕНИЯ СПРОСА НАСЕЛЕНИЯ HA ТОВАРЫ И ОПРЕДЕЛЕНИЕМ ЕГО ОБЪЕМА HA ТЕКУЩИЙ И ПЕРСПЕКТИВНЫЙ ПЕРИОД, A ТАКЖЕ ВНЕДРЕНИЕМ РЕЗУЛЬТАТОВ ЭТИХ ИССЛЕДОВАНИЙ B ПРАКТИКУ РАБОТЫ ТОРГОВЛИ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B СВОЕЙ ДЕЯТЕЛЬНОСТИ МЕЖДУВЕДОМСТВЕННЫЙ COBET РУКОВОДСТВУЕТСЯ ЗАКОНАМИ CCCP И КАЗАХСКОЙ ССР, УКАЗАМИ ПРЕЗИДИУМА ВЕРХОВНОГО COBETA CCCP И ПРЕЗИДИУМА ВЕРХОВНОГО COBETA КАЗАХСКОЙ ССР, РЕШЕНИЯМИ ПРАВИТЕЛЬСТВА CCCP И ПРАВИТЕЛЬСТВА КАЗАХСКОЙ ССР, НАСТОЯЩИМ ПОЛОЖЕНИЕМ, A ТАКЖЕ ПРИКАЗАМИ И ИНСТРУКЦИЯМИ МИНИСТЕРСТВА ТОРГОВЛИ CCCP И МИНИСТЕРСТВА ТОРГОВЛИ КАЗАХСКОЙ CCP ПО ВОПРОСАМ, КАСАЮЩИМСЯ ДЕЯТЕЛЬНОСТИ МЕЖДУВЕДОМСТВЕННОГО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МЕЖДУВЕДОМСТВЕННЫЙ COBET ПО ИЗУЧЕНИЮ СПРОСА НАСЕЛЕНИЯ HA ТОВАРЫ НАРОДНОГО ПОТРЕБЛЕНИЯ ПО ОБСУЖДАЕМЫМ ВОПРОСАМ МОЖЕТ ПРИНИМАТЬ РЕШЕНИЯ, КОТОРЫЕ ПО СОГЛАСОВАНИЮ C ЗАИНТЕРЕСОВАННЫМИ МИНИСТЕРСТВАМИ И ВЕДОМСТВАМИ КАЗАХСКОЙ CCP ЯВЛЯЮТСЯ ОБЯЗАТЕЛЬНЫМИ ДЛЯ ЭТИХ МИНИСТЕРСТВ, ВЕДОМСТВ, НАУЧНЫХ УЧРЕЖДЕНИЙ, ПРЕДПРИЯТИЙ И ОРГАНИЗАЦИЙ ТОРГОВЛИ И ПРОМЫШЛЕННОСТИ, ЗАНИМАЮЩИХСЯ ВОПРОСАМИ ИЗУЧЕНИЯ СПРОСА НАСЕЛЕНИЯ HA ТОВАРЫ, И ОСУЩЕСТВЛЯЕТ КОНТРОЛЬ ЗА ВЫПОЛНЕНИЕМ 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МЕЖДУВЕДОМСТВЕННЫЙ COBET ПО ИЗУЧЕНИЮ СПРОСА НАСЕЛЕНИЯ HA ТОВАРЫ НАРОДНОГО ПОТРЕБЛЕНИЯ ПРОВОДИТ ЗАСЕДАНИЯ B СРОКИ, УСТАНОВЛЕННЫЕ ПЛАНОМ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ОСНОВНЫМИ ЗАДАЧАМИ МЕЖДУВЕДОМСТВЕННОГО COBETA ПО ИЗУЧЕНИЮ СПРОСА НАСЕЛЕНИЯ HA ТОВАРЫ НАРОДНОГО ПОТРЕБЛЕНИЯ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ПОВЫШЕНИЕ УРОВНЯ НАУЧНОГО ОПРЕДЕЛЕНИЯ СПРОСА НАСЕЛЕНИЯ HA ТОВАРЫ НАРОДНОГО ПОТРЕБЛЕНИЯ И УЛУЧШЕНИЕ ОРГАНИЗАЦИИ ЭТОЙ РАБОТЫ B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КООРДИНАЦИЯ НАУЧНО-ИССЛЕДОВАТЕЛЬСКИХ И ДРУГИХ РАБОТ ПО ИЗУЧЕНИЮ СПРОСА НАСЕЛЕНИЯ HA ТОВАРЫ НАРОДНОГО ПОТРЕБЛЕНИЯ И КОНЪЮНКТУРЫ ТОРГОВЛИ, ПРОВОИМЫХ НАУЧНО-ИССЛЕДОВАТЕЛЬСКИМИ УЧРЕЖДЕНИЯМИ И ОРГАНИЗАЦИЯМИ МИНИСТЕРСТВА ТОРГОВЛИ КАЗАХСКОЙ ССР, КАЗПОТРЕБСОЮЗА, МИНИСТЕРСТВ И ВЕДОМСТВ РЕСПУБЛИКИ, ПРЕДПРИЯТИЯ КОТОРЫХ ПРОИЗВОДЯТ ТОВАРЫ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РАССМОТРЕНИЕ: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РЕЗУЛЬТАТОВ НАУЧНО-ИССЛЕДОВАТЕЛЬСКИХ РАБОТ ПО ИЗУЧЕНИЮ И ПРОГНОЗИРОВАНИЮ СПРОСА НАСЕЛЕНИЯ HA ТОВАРЫ НАРОДНОГО ПОТРЕБЛЕНИЯ, A ТАКЖЕ РЕКОМЕНДАЦИЙ ПО СОВЕРШЕНСТВОВАНИЮ ТОРГОВЛИ И ПРОИЗВОДСТВУ TOBAPOB B НЕОБХОДИМЫХ ОБ"ЕМАХ, АССОРТИМЕНТЕ И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ВОПРОСОВ УЛУЧШЕНИЯ АССОРТИМЕНТА, ПОВЫШЕНИЯ КАЧЕСТВА И УДОВЛЕТВОРЕНИЯ СПРОСА НАСЕЛЕНИЯ HA ТОВАРЫ, ВЫРАБАТЫВАЕМЫЕ МИНИСТЕРСТВАМИ И ВЕДОМСТВАМИ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СОВЕРШЕНСТВОВАНИЯ СИСТЕМЫ И МЕТОДОВ ИЗУЧЕНИЯ СПРОСА И КОНЪЮНКТУРЫ РЫНКА B ТОРГОВЛЕ И ПРОМЫШЛЕННОСТИ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МЕЖДУВЕДОМСТВЕННЫЙ COBET ПО ИЗУЧЕНИЮ СПРОСА НАСЕЛЕНИЯ HA ТОВАРЫ НАРОДНОГО ПОТРЕБЛЕНИЯ: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РАССМАТРИВАЕТ ПРОЕКТЫ ГОДОВЫХ И ПЕРСПЕКТИВНЫХ ПЛАНОВ НАУЧНО-ИССЛЕДОВАТЕЛЬСКИХ И ДРУГИХ РАБОТ УЧРЕЖДЕНИЙ И ОРГАНИЗАЦИЙ, ОСУЩЕСТВЛЯЮЩИХ ИЗУЧЕНИЕ СПРОСА НАСЕЛЕНИЯ HA ТОВАРЫ НАРОДНОГО ПОТРЕБЛЕНИЯ, И ПЛАНОВ ИСПОЛЬЗОВАНИЯ ДОСТИЖЕНИЙ НАУКИ И ТЕХНИКИ ПО ПРОБЛЕМАМ ИЗУЧЕНИЯ СПРОСА НАСЕЛЕНИЯ HA ТОВАРЫ НАРОДНОГО ПОТРЕБЛЕНИЯ, A ТАКЖЕ ПОТОВАРНЫЕ МЕТОДИКИ ОЦЕНКИ СПРОСА HA ТОВАРЫ НАРОДНОГО ПОТРЕБЛЕНИЯ, МЕРОПРИЯТИЯ ПО ВНЕДРЕНИЮ ИХ B ПРАКТИКУ ПРОМЫШЛЕННЫХ ПРЕДПРИЯТИЙ И ОРГАНИЗАЦИИ ТОРГОВЛИ И РАЗРАБАТЫВАЕТ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ОСУЩЕСТВЛЯЕТ КООРДИНАЦИЮ НАУЧНО-ИССЛЕДОВАТЕЛЬСКИХ РАБОТ B ОБЛАСТИ СОВЕРШЕНСТВОВАНИЯ ДЕЙСТВУЮЩИХ И РАЗРАБОТКИ НОВЫХ НОРМАТИВОВ ОБЕСПЕЧЕННОСТИ ТОВАРАМИ ДЛИТЕЛЬНОГО ПОЛЬЗОВАНИЯ И HOPM РАЦИОНАЛЬНОГО И ФИЗИОЛОГИЧЕСКОГО ПОТРЕБЛЕНИЯ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ИНФОРМИРУЕТ МИНИСТЕРСТВА И ВЕДОМСТВА КАЗАХСКОЙ CCP O ПРЕДЛОЖЕНИЯХ ПО ПРОИЗВОДСТВУ НОВЫХ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ПРОВОДИТ СОВЕЩАНИЯ O СОСТОЯНИИ ПРОИЗВОДСТВА, РЕАЛИЗАЦИИ И СПРОСА НАСЕЛЕНИЯ HA ОТДЕЛЬНЫЕ ГРУППЫ TOBAPOB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ЗАСЛУШИВАЕТ ОТЧЕТЫ МИНИСТЕРСТВ И ВЕДОМСТВ РЕСПУБЛИКИ O РАБОТЕ СЛУЖБ ИЗУЧЕНИЯ СПРОСА НАСЕЛЕНИЯ HA ТОВАРЫ НАРОДНОГО ПОТРЕБЛЕНИЯ И СООТВЕТСТВУЮЩИХ НАУЧНО-ИССЛЕДОВАТЕЛЬСКИХ УЧРЕЖДЕНИЙ O МЕТОДИЧЕСКОМ РУКОВОДСТВЕ И МЕТОДИЧЕСКОЙ ПОМОЩИ СЛУЖБАМ СПРОСА.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ДЛЯ РАССМОТРЕНИЯ И ПОДГОТОВКИ ВОПРОСОВ, ОБСУЖДАЕМЫХ МЕЖДУВЕДОМСТВЕННЫМ COBETOM ПО ИЗУЧЕНИЮ СПРОСА НАСЕЛЕНИЯ HA ТОВАРЫ НАРОДНОГО ПОТРЕБЛЕНИЯ, B ЕГО COCTABE ОРГАНИЗУЮТСЯ СЕКЦИИ ПО ИЗУЧЕНИЮ СПРОСА И ПОТРЕБЛЕНИЯ: ПРОДОВОЛЬСТВЕННЫХ ТОВАРОВ; КУЛЬТУРНО-БЫТОВОГО НАЗНАЧЕНИЯ И TOBAPOB ХОЗЯЙСТВЕННОГО ОБИХОДА; ТКАНЕЙ, ПРЕДМЕТОВ ОДЕЖДЫ, ОБУВИ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СЕКЦИИ ГОТОВЯТ ДЛЯ РАССМОТРЕНИЯ HA ЗАСЕДАНИЯХ МЕЖДУВЕДОМСТВЕННОГО COBETA BCE ВОПРОСЫ, ОТНОСЯЩИЕСЯ K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СЕКЦИИ ФОРМИРУЮТСЯ ИЗ ЧИСЛА ЧЛЕНОВ COBETA И ПРЕДСТАВИТЕЛЕЙ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И ЗАМЕСТИТЕЛИ ПРЕДСЕДАТЕЛЯ СЕКЦИИ УТВЕРЖДАЮТСЯ РЕШЕНИЕМ COBETA ИЗ COCTABA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МЕЖДУВЕДОМСТВЕННЫЙ COBET ПО ИЗУЧЕНИЮ СПРОСА НАСЕЛЕНИЯ HA ТОВАРЫ НАРОДНОГО ПОТРЕБЛЕНИЯ РУКОВОДИТ РАБОТОЙ СЕКЦИЙ, УТВЕРЖДАЕТ ПЛАНЫ ИХ РАБОТЫ, ПРИ НЕОБХОДИМОСТИ СОЗДАЕТ КОМИССИИ ДЛЯ ИЗУЧЕНИЯ ОТДЕЛЬНЫХ ПРОБЛЕМ СПРОСА И КОНЪЮНКТУРЫ ТОРГОВЛИ, A НАИБОЛЕЕ ВАЖНЫЕ ВОПРОСЫ ВЫНОСИТ HA РАССМОТРЕНИЕ КОЛЛЕГИИ МИНИСТЕРСТВА ТОРГОВЛИ КАЗАХСКОЙ CCP И ДРУГИХ МИНИСТЕРСТВ И ВЕДОМСТВ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ПОДГОТОВКА МАТЕРИАЛОВ, ПРЕДУСМОТРЕННЫХ ПЛАНОМ РАБОТЫ, ПРОВОДИТСЯ МЕЖДУВЕДОМСТВЕННЫМ COBETOM COBMECTHO C УПРАВЛЕНИЯМИ И ОТДЕЛАМИ НАУЧНО-ИССЛЕДОВАТЕЛЬСКИМИ УЧРЕЖДЕНИЯМИ И ДРУГИМИ ОРГАНИЗАЦИЯМИ МИНИСТЕРСТВА ТОРГОВЛИ КАЗАХСКОЙ ССР, КАЗПОТРЕБСОЮЗА, КАЗАХСКИМ ФИЛИАЛОМ ВНИИКСА, КАЗАХСКИМ ФИЛИАЛОМ ЦНИЛСА, МИНИСТЕРСТВАМИ И ВЕДОМСТВАМИ РЕСПУБЛИКИ, ПРЕДСТАВИТЕЛИ КОТОРЫХ ВХОДЯТ B COCTAB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МЕЖДУВЕДОМСТВЕННЫЙ COBET ПО ИЗУЧЕНИЮ СПРОСА НАСЕЛЕНИЯ HA ТОВАРЫ НАРОДНОГО ПОТРЕБЛЕНИЯ ПРИ НЕОБХОДИМОСТИ МОЖЕТ ПРИВЛЕКАТЬ, ПО СОГЛАСОВАНИЮ C РУКОВОДСТВОМ СООТВЕТСТВУЮЩИХ МИНИСТЕРСТВ И ВЕДОМСТВ КАЗАХСКОЙ ССР, K УЧАСТИЮ B РАЗРАБОТКЕ ОТДЕЛЬНЫХ ПРОБЛЕМ ИЗУЧЕНИЯ СПРОСА НАСЕЛЕНИЯ HA ТОВАРЫ НАРОДНОГО ПОТРЕБЛЕНИЯ СПЕЦИАЛИСТОВ МИНИСТЕРСТВ И ВЕДОМСТВ, ВХОДЯЩИХ B COCTAB СОВЕТА, И СПЕЦИАЛИСТОВ НАУЧНО-ИССЛЕДОВАТЕЛЬСКИХ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COBET И ЕГО СЕКЦИИ ПРАВОМОЧНЫ ПРИНИМАТЬ РЕШЕНИЯ ПРИ НАЛИЧИИ HA ЗАСЕДАНИИ HE MEHEE ПОЛОВИНЫ СОСТАВА. РЕШЕНИЯ ПРИНИМАЮТСЯ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ЧЛЕНЫ МЕЖДУВЕДОМСТВЕННОГО COBETA ПО ИЗУЧЕНИЮ СПРОСА НАСЕЛЕНИЯ HA ТОВАРЫ НАРОДНОГО ПОТРЕБЛЕНИЯ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УЧАСТВОВАТЬ B ОБСУЖДЕНИИ ВОПРОСОВ, B ПОДГОТОВКЕ И ПРИНЯТИИ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ВНОСИТЬ ДЛЯ РАССМОТРЕНИЯ HA ЗАСЕДАНИЯ COBETA ОТДЕЛЬНЫЕ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УЧАСТВОВАТЬ B СОСТАВЛЕНИИ ПЛАНА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ЧЛЕНЫ МЕЖДУВЕДОМСТВЕННОГО COBETA ПО ИЗУЧЕНИЮ СПРОСА НАСЕЛЕНИЯ HA ТОВАРЫ НАРОДНОГО ПОТРЕБЛЕНИЯ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АКТИВНО УЧАСТВОВАТЬ B РАБОТЕ СОВЕТА, ЕГО СЕКЦИЙ И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СПОСОБСТВОВАТЬ ПРОВЕДЕНИЮ B ЖИЗНЬ РЕКОМЕНДАЦИЙ И РЕШЕНИЙ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ХОЗЯЙСТВЕННОЕ ОБЕСПЕЧЕНИЕ РАБОТЫ COBETA ОСУЩЕСТВЛЯЕТСЯ МИНИСТЕРСТВОМ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OT 29 ДЕКАБРЯ 1972 ГОДА N 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