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d56a" w14:textId="a1cd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2026 года № 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"QazaqGaz Научно-технический центр";";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 до 31 декабря 2026 года";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377: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