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4c56" w14:textId="6014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ноября 2023 года № 1011 "О некоторых вопросах предоставления исключительного права на экспорт отдельных видов углей"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2026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2023 года № 1011 "О некоторых вопросах предоставления исключительного права на экспорт отдельных видов углей"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Определить Комитет государственного энергетического надзора и контроля Министерства энергетики Республики Казахстан лицензиаром по осуществлению выдачи исключительной лицензии на экспорт отдельных видов углей, предусмотренных подпунктом 1) пункта 1 настоящего постановления.";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приостановления или прекращения действия исключительной лицензии на экспорт отдельных видов углей,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приостановления или прекращения действия исключительной лицензии на экспорт отдельных видов углей (далее – Правила)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Решением Совета Евразийской экономической комиссии от 24 ноября 2023 года № 125, и определяют порядок приостановления или прекращения действия исключительной лицензии на экспорт отдельных видов углей (далее – исключительная лицензия), выданной Комитетом государственного энергетического надзора и контроля Министерства энергетики Республики Казахстан в соответствии с настоящим постановлением.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 – Комитет государственного энергетического надзора и контроля Министерства энергетики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лицензиат – участник внешнеторговой деятельности, которому предоставлено исключительное право на экспорт отдельных видов углей в соответствии с настоящим постановлением.".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Республики Казахстан совместно с Министерством искусственного интеллекта и цифрового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