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69fb" w14:textId="82d6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2026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 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 (далее – предприятие) путем присоединения к нему республиканского государственного учреждения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управлению земельными ресурсами Министерства сельского хозяйства Республики Казахстан уполномоченным органом по руководству соответствующей отраслью (сферой) государственного управления в отношении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предметом деятельности предприятия: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качества земель, включающий их экономическую оценку;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мониторинга земель;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почвенных, геоботанических, агрохимических обследований и бонитировки почв;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паспортов земельных участков сельскохозяйственного назначения;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проектно-изыскательских работ по восстановлению качественного состояния нарушенных и деградированных земель;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кадастровую оценку земель, включающую определение кадастровой (оценочной) стоимости земельных участков, за исключением земель населенных пунктов;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агрохимическое обслуживание сельскохозяйственного производства.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"О некоторых вопросах Министерства сельского хозяйства Республики Казахстан":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с учетом численности их территориальных органов и подведомственных им государственных учреждений, а также предельном количестве заместителей министров, утвержденных указанным постановлением: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2023 года № 755 "О некоторых вопросах государственной собственности":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в отношении которых уполномоченным органом соответствующей отрасли определен Комитет по управлению земельными ресурсами Министерства сельского хозяйства Республики Казахстан: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