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f902c" w14:textId="70f90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28 декабря 2023 года № 1211 "Об утверждении Плана развития акционерного общества "Национальная геологическая служба" на 2023 – 2032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2025 года № 1212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28 декабря 2023 года № 1211 "Об утверждении Плана развития акционерного общества "Национальная геологическая служба" на 2023 – 2032 годы"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акционерного общества "Национальная геологическая служба" на 2023 – 2032 годы" (далее – План), утвержденном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введении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Национальный план развития Республики Казахстан до 2029 года, утвержденный Указом Президента Республики Казахстан от 30 июля 2024 года № 611.";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>. "Стратегические направления деятельности, цели, ключевые показатели деятельности и ожидаемые результаты":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 1</w:t>
      </w:r>
      <w:r>
        <w:rPr>
          <w:rFonts w:ascii="Times New Roman"/>
          <w:b w:val="false"/>
          <w:i w:val="false"/>
          <w:color w:val="000000"/>
          <w:sz w:val="28"/>
        </w:rPr>
        <w:t>. "Стратегическое направление: сбор, хранение, обобщение, систематизация и предоставление геологической информации":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цели 1</w:t>
      </w:r>
      <w:r>
        <w:rPr>
          <w:rFonts w:ascii="Times New Roman"/>
          <w:b w:val="false"/>
          <w:i w:val="false"/>
          <w:color w:val="000000"/>
          <w:sz w:val="28"/>
        </w:rPr>
        <w:t>. "Обеспечение сбора и обобщения геологической информации":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"Ключевые показатели"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цели 2</w:t>
      </w:r>
      <w:r>
        <w:rPr>
          <w:rFonts w:ascii="Times New Roman"/>
          <w:b w:val="false"/>
          <w:i w:val="false"/>
          <w:color w:val="000000"/>
          <w:sz w:val="28"/>
        </w:rPr>
        <w:t>. "Хранение, сопровождение, обработка и актуализация геологических материалов":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задачу 1</w:t>
      </w:r>
      <w:r>
        <w:rPr>
          <w:rFonts w:ascii="Times New Roman"/>
          <w:b w:val="false"/>
          <w:i w:val="false"/>
          <w:color w:val="000000"/>
          <w:sz w:val="28"/>
        </w:rPr>
        <w:t>. "Сопровождение фондо- и кернохранилища" изложить в следующей редакции: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"Задача 1. Сопровождение фондо- и кернохранилища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Плану развития Министерства промышленности и строительства на 2023 – 2027 годы предусмотрено создание инфраструктуры для хранения и обработки геологических материалов до конца 2028 года. После завершения строительства планируется передача их на баланс АО "НГС" с целью обеспечения хранения, сопровождения и актуализации геологических материалов.";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цели 3</w:t>
      </w:r>
      <w:r>
        <w:rPr>
          <w:rFonts w:ascii="Times New Roman"/>
          <w:b w:val="false"/>
          <w:i w:val="false"/>
          <w:color w:val="000000"/>
          <w:sz w:val="28"/>
        </w:rPr>
        <w:t>. "Цифровой формат хранения геологической информации":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"Ключевые показатели" изложить в следующей редакции: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"Ключевые показатели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завершение оцифровки накопленной исторической геологической информации, за исключением секретной и конфиденциальной, к 2026 году 100 %, в том числе в 2023 году – 20 %, 2024 году – 50 %, 2025 году – 97,5 %, 2026 году – 100 %.";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 2</w:t>
      </w:r>
      <w:r>
        <w:rPr>
          <w:rFonts w:ascii="Times New Roman"/>
          <w:b w:val="false"/>
          <w:i w:val="false"/>
          <w:color w:val="000000"/>
          <w:sz w:val="28"/>
        </w:rPr>
        <w:t>. "Стратегические направления: создание благоприятного климата по привлечению инвестиций в недропользование":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цели 1</w:t>
      </w:r>
      <w:r>
        <w:rPr>
          <w:rFonts w:ascii="Times New Roman"/>
          <w:b w:val="false"/>
          <w:i w:val="false"/>
          <w:color w:val="000000"/>
          <w:sz w:val="28"/>
        </w:rPr>
        <w:t>. "Информационно-аналитическое и методическое обеспечение геологической отрасли":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"Ключевые показатели"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количество методических рекомендаций в геологической отрасли – ежегодно не менее 2 нормативных документов;";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цели 2</w:t>
      </w:r>
      <w:r>
        <w:rPr>
          <w:rFonts w:ascii="Times New Roman"/>
          <w:b w:val="false"/>
          <w:i w:val="false"/>
          <w:color w:val="000000"/>
          <w:sz w:val="28"/>
        </w:rPr>
        <w:t>. "Обеспечение качества и эффективности геологического изучения недр":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"Ключевые показатели"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оказание услуг по разработке проектно-сметной документации в рамках ГосГИН – ежегодно не менее 2 проектов.";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цели 3</w:t>
      </w:r>
      <w:r>
        <w:rPr>
          <w:rFonts w:ascii="Times New Roman"/>
          <w:b w:val="false"/>
          <w:i w:val="false"/>
          <w:color w:val="000000"/>
          <w:sz w:val="28"/>
        </w:rPr>
        <w:t>. "Взаимодействие с казахстанскими и зарубежными научными и научно-исследовательскими, образовательными организациями":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"Ключевые показатели"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"Ключевые показатели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ведение работы с зарубежными геологическими службами – ежегодно по 2 меморандума;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продуктов АО "НГС" на международных выставках, семинарах, конференциях, мероприятиях – ежегодно в 2-х мероприятиях;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семинаров, практических курсов для недропользователей – ежегодно не менее 4 курсов/семинаров;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реализация проектов цифровизации геологической информации совместно с отечественными научно-исследовательскими институтами (НИИ) через программно-целевое финансирование (ПЦФ): в 2027 году – 1 проект.";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 3</w:t>
      </w:r>
      <w:r>
        <w:rPr>
          <w:rFonts w:ascii="Times New Roman"/>
          <w:b w:val="false"/>
          <w:i w:val="false"/>
          <w:color w:val="000000"/>
          <w:sz w:val="28"/>
        </w:rPr>
        <w:t>. "Стратегические направления: устойчивое развитие акционерного общества "Национальная геологическая служба":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цели 2</w:t>
      </w:r>
      <w:r>
        <w:rPr>
          <w:rFonts w:ascii="Times New Roman"/>
          <w:b w:val="false"/>
          <w:i w:val="false"/>
          <w:color w:val="000000"/>
          <w:sz w:val="28"/>
        </w:rPr>
        <w:t>. "Обеспечение финансовой устойчивости":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задачу 3</w:t>
      </w:r>
      <w:r>
        <w:rPr>
          <w:rFonts w:ascii="Times New Roman"/>
          <w:b w:val="false"/>
          <w:i w:val="false"/>
          <w:color w:val="000000"/>
          <w:sz w:val="28"/>
        </w:rPr>
        <w:t xml:space="preserve">. "Обеспечение роста инвестиций в основной капитал" изложить в следующей редакции: 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"Задача 3. Обеспечение роста инвестиций в основной капитал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Плану развития Министерства промышленности и строительства на 2023 – 2027 годы предусмотрено создание инфраструктуры для хранения и обработки геологических материалов к 2028 году."; 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"Ключевые показатели"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"Ключевые показатели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рост прибыли до налогообложения – ежегодно с 2026 года по 10 %;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рост производительности труда – в 2032 году составит 7,6 млн тенге/человек;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инвестиции в основной капитал – в 2026 году – 69,8 млн тенге, в 2027 году – 85,1 млн тенге."; 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Плану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Плану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Плану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2025 года № 1212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акционерного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"Национальная геологическая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служба" на 2023 – 2032 годы</w:t>
            </w:r>
          </w:p>
        </w:tc>
      </w:tr>
    </w:tbl>
    <w:bookmarkStart w:name="z5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Ключевые показатели деятельности акционерного общества "Национальная геологическая служба" на 2023 – 2032 годы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ключевого показателя деятельности, единица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 год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направление 1. Сбор, хранение, обобщение, систематизация и предоставление геологической информации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1. Обеспечение сбора и обобщение геологической информации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анализ и составление государственного учета полезных ископаемых, отчет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обработка данных отчетности недропользователями об исполнении лицензионных обязательств, 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Цель 2. Хранение, сопровождение, обработка и актуализация геологических материалов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возможности по хранению геологических материалов, единица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 геологических материалов в соответствие с требованиями ведомственных перечней сведений, подлежащих засекречиванию государственными органами, 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Цель 3. Цифровой формат хранения геологической информации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оцифровки накопленной исторической геологической информации, за исключением секретной и конфиденциальной, в 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Стратегическое направление 2: Создание благоприятного климата по привлечению инвестиции в недропользование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Цель 1. Информационно-аналитическое и методическое обеспечение геологической отрасли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инвестиционных пакетов геологической информации, пакет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методических рекомендаций для функционирования геологической отрасли, единица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состояния минерально-сырьевой базы по основным приоритетным отраслям в разрезе административных единиц Республики Казахстан, отчет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Цель 2. Обеспечение качества и эффективности геологического изучения недр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Обобщенный анализ перспектив по полезным ископаемым в рамках ГосГИН, отчет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разработке проектно-сметной документации в рамках ГосГИН, проект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Цель 3. Взаимодействие с казахстанскими и зарубежными научными и научно-исследовательскими, образовательными организациями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работы с зарубежными геологическими службами, меморандум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продуктов АО "НГС" на международных выставках, семинарах, конференциях, мероприятиях, мероприятие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семинаров, практических курсов для недропользователей, мероприятие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проектов цифровизации геологической информации совместно с отечественными научно-исследовательскими институтами (НИИ) через программно-целевое финансирование (ПЦФ), проект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Стратегическое направление 3: Устойчивое развитие АО "НГС"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Цель 1.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Совершенствование управления персоналом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ученой степени, а также степени кандидат наук (PhD) по направлениям геологических и технических наук, в 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узконаправленных специалистов, в 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Цель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 Обеспечение финансовой устойчивости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прибыли до налогообложения, млн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прибыли до налогообложения по отношению к предыдущему году, 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производительности труда, млн тенге/человек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основной капитал, млн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Цель 3. Совершенствование системы корпоративного управления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корпоративного управления, единица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женщин на уровне принятия решения, в 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</w:tr>
    </w:tbl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2025 года № 1212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акционерного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"Национальная геологическая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служба" на 2023 – 2032 годы</w:t>
            </w:r>
          </w:p>
        </w:tc>
      </w:tr>
    </w:tbl>
    <w:bookmarkStart w:name="z5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Обоснование расчетов по целевым значениям ключевых показателей деятельности акционерного общества "Национальная геологическая служба"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цели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показатели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расчета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сбора геологической информации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анализ и составление государственного учета полезных ископаемых, отчеты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государственного учета полезных ископаемых осуществляется на основе данных отчета о добыче полезных ископаемых, представленных недропользователем в соответствии с Правилами представления недропользователями геологических отчетов и отчетов о добытых твердых полезных ископаемых, общераспространенных полезных ископаемых, а также отчета о добытых драгоценных металлах и драгоценных камнях, утвержденными приказом исполняющего обязанности Министра по инвестициям и развитию Республики Казахстан от 25 мая 2018 года № 392.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вышеуказанным Правилам на ежегодной основе в срок до 30 апреля, следующего за отчетным годом, государственный учет полезных ископаемых ведется по 103 компонентам.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Исходя из этого на ежегодной основе планируется обеспечение 100 % сбора государственного учета полезных ископаемых.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Хранение, сопровождение, обработка и актуализация геологических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возможности по хранению геологических материалов,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формируется на основании фактически принятых и находящихся на хранении геологических отчетов. В данный период на хранении находится около 58000 геологических отчетов. С учетом ожидаемого ежегодного прироста в количестве 800 единиц к 2032 году планируемый объем хранения в РГФ (без учета отчетов, хранящихся в регионах) составит 66000 единиц вторичной геологической информации.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 = (А+В), где: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– количество геологических отчетов, хранящихся в республиканском геологическом фонде;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– ежегодный планируемый прирост геологических отчетов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 геологических материалов в соответствие с требованиями ведомственных перечней сведений, подлежащих засекречиванию государственными органами,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целью обеспечения открытости и доступности геологических материалов планируется рассекречивание 100 % к 2032 году.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 = (А/В*100), где: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– ежегодное планируемое количество материалов для рассекречивания;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– количество секретных геологических материалов, хранящихся в республиканском геологическом фонде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формат хранения геологической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оцифровки накопленной исторической геологической информации, за исключением секретной и конфиденциальной, в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показатель соответствует индикатору Концепции развития геологической отрасли Республики Казахстан на 2023 – 2027 годы "Уровень обеспеченности открытым электронным доступом к геологической информации, за исключением секретной и конфиденциальной, в 2026 году 100 %"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Информационно-аналитическое и методическое обеспечение геологической отрасли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инвестиционных пакетов геологической информации, единиц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Инвестиционные пакеты геологической информации формируются на основе запросов недропользователей, охватывая все участки недр, включая те, которые входят в Программу управления государственным фондом недр. Основной результат услуги – пакет геологической информации с данными о изученности территории, включая анализ отчетов и другое.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Накопленное количество пакетов: этот показатель отражает общее количество формируемых пакетов геологической информации на протяжении нескольких лет. Он может быть рассчитан путем сложения количества пакетов за каждый год.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Например, Инвп = (А+В), где: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– готовые инвестиционные пакеты за предыдущий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– подготовка новых инвестиционных пакетов за отчетный период.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состояния минерально-сырьевой базы по основным приоритетным отраслям в разрезе административных единиц Республики Казахстан, отчет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Количество отчетов по договору с уполномоченным органом на ежегодной основе по 17 регионам.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качества и эффективности геологического изучения недр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Обобщенный анализ перспектив по полезным ископаемым в рамках ГосГИН, отчет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Показатель формируется на основании проведения анализа перспектив по полезным ископаемым, выявления перспективных участков, а также предоставления качественных пакетов геологической информации для отечественных и зарубежных недропользователей.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анализа и интерпретации геологических и геофизических материалов будут использованы для планирования геологоразведочных работ, определения ресурсного потенциала участков, принятия решений о дальнейшей разработке месторождений с последующим внесением предложений.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 результатам данной работы ежегодно представляется отчет в уполномоченный орган, отечественным и зарубежным недропользователям с соблюдением интересов государства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разработке проектно-сметной документации в рамках ГосГИН, проект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формируется на основании проведения анализа перспектив по полезным ископаемым, выявления перспективных участков, на основании которого по заявкам уполномоченного органа или конкурсных процедур будет осуществляться разработка проектно-сметной документации. Согласно анализу и интерпретации геологические и геофизические материалы будут использованы для планирования геологоразведочных работ, определения ресурсного потенциала участков, принятия решений о дальнейшей разработке месторождений с последующим внесением предложений.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данной работы ежегодно будет разработана (не менее 2) проектно-сметная документация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казахстанскими и зарубежными научными и научно-исследовательскими, образовательными организациями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меморандумов с зарубежными геологическими службами, договор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меморандумов с зарубежными геологическими службами с 2024 года (ежегодно не менее 2)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продуктов АО "НГС" на международных выставках, семинарах, конференциях, мероприятиях, мероприятие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международных выставках, семинарах, конференциях с 2024 года (не менее в 2 мероприятий)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семинаров, практических курсов для недропользователей, мероприятие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Согласно Плану действий по реализации Концепции по развитию геологической отрасли Республики Казахстан на 2023 – 2027 годы (ежегодно не менее 4)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проектов цифровизации геологической информации совместно с отечественными научно-исследовательскими институтами (НИИ) через программно-целевое финансирование (ПЦФ), проект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проектов цифровизации геологической информации совместно с отечественными научно-исследовательскими институтами (НИИ) через программно-целевое финансирование (ПЦФ), в 2027 году – 1 проект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управления персоналом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ученой степени, а также степени кандидат PhD философии или по направлениям (геологические и технические науки и другое), в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наличия сотрудников с ученой степенью рассчитывается по формуле: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= (А/В) *100, где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– количество сотрудников с ученой степенью;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– фактическая численность сотрудников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узконаправленных специалистов, в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узконаправленных специалистов рассчитывается по формуле: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= (А/В) *100, где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– количество узконаправленных сотрудников;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– общее количество сотрудников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финансовой устойчивости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прибыли до налогообложения,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прибыли до налогообложения рассчитывается по формуле: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С=А/В*100, где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– прибыль текущего периода;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– прибыль предыдущего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производительности труда, млн тенге/человек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Производительность труда рассчитывается по методике, утвержденной Комитетом по статистике Министерства национальной экономики Республики Казахстан (формула: доход за год/ средняя списочная численность работников на конец года. При этом для прогноза на 2023 – 2032 годы в качестве численности используется плановая штатная численность)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основной капитал, млн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завершения строительства фондо- и кернохранилищ планируется передача на баланс АО "НГС" путем увеличения уставного капитала (2026 год – 69,8 млн тенге, 2027 год – 85,1 млн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системы корпоративного управления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корпоративного управления, единиц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уровень рейтинга будет получен по итогам оценки специализированной независимой компанией, привлеченной обществом для определения уровня корпоративного управления компании (планируется в 2026, 2029 и 2032 годах).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результатам оценки независимой организацией готовится отчет по итогам оценки корпоративного управления, который содержит: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рейтинг корпоративного управления и рейтинги по компонентам и подкомпонентам;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характеристику системы корпоративного управления в акционерном обществе;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негативное (сдерживающее) влияние акционера на практику корпоративного управления, выраженное в рейтинговых пунктах и разбитое по факторам влияния;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ключевых положительных моментов и недостатков;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подробное описание положительных моментов и недостатков корпоративного управления в акционерном обществе с обоснованием отнесения того или иного факта к положительным моментам или недостаткам;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по устранению выявленных несоответствий и дальнейшему совершенствованию системы корпоративного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женщин на уровне принятия решения, в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количества руководителей – женщин, включая структурные подразделения общества, к общей численности руководящего состава.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2025 года № 1212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акционерного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"Национальная геологическая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служба" на 2023 – 2032 годы</w:t>
            </w:r>
          </w:p>
        </w:tc>
      </w:tr>
    </w:tbl>
    <w:bookmarkStart w:name="z9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Стратегическая карта акционерного общества "Национальная геологическая служба" 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целеполагания ("Казахстан – 2050", Стратегия достижения углеродной нейтральности Республики Казахстан до 2060 года)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Системы государственного планирования (Национальный план развития Республики Казахстан, Стратегия национальной безопасности Республики Казахстан)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Системы государственного планирования (планы развития государственных органов, планы развития областей, городов республиканского значения, столицы)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не входящие в Систему государственного планирования (концепции, национальные проекты, государственные программы, доктрины (стратегии), комплексные планы, Национальный инфраструктурный план)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показатели деятельности (далее – КПД) компании, предусмотренные планом развития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Приоритет/ задача/ инициатива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Цель/ основные принципы/ направления/ приоритет/ цель/ задача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национальные индикаторы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цели/ задачи/ ресурсы /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 /показатели результатов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Мероприятие/ индикатор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 – 2050", Стратегия достижения углеродной нейтральности Республики Казахстан до 2060 года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Шестой вызов – исчерпаемость природных ресурсов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 должны научиться правильно ими управлять, накапливая доходы от их продажи в казне, и самое главное – максимально эффективно трансформировать природные богатства нашей страны в устойчивый экономический рост.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план развития до 2029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Минерально-сырьевая база: металлы и прочие полезные ископаемые.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 1. Развитие ресурсной базы: стимулирование геологоразведки.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ресурсной базы: стимулирование геологоразведки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Ключевой национальный индикатор "Охват геолого-геофизической изученности территории, тысячи квадратных километров."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 развития Министерства промышленности и строительства Республики Казахстан на 2023 – 2027 годы, утвержденный приказом Министра промышленности и строительства Республики Казахстан № 412 от 1 октября2025 года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Цель. Развитие ресурсной базы: стимулирование геологоразведки. Задача. Развитие геологической базы.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9 Доведение геологоразведочной активности до среднемировых уровней (90 долларов США на квадратный километр)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результата 9.1 Повышение охвата геолого-геофизической изученности территории, тысячи квадратных километров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1. Завершение оцифровки накопленной исторической геологической информации, в том числе по редкоземельным металлам.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Концепция развития геологической отрасли Республики Казахстан на 2023 – 2027 годы, утвержденная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 Республики Казахстан от 30 декабря 2022 года № 1127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2. Уровень обеспеченности открытым электронным доступом к геологической информации, за исключением секретной и конфиденциальной, к 2027 году 100 %, в том числе в 2023 году – 20 %; в 2024 году – 50 %; с 2025 года – 100 %.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КПД. Сбор, анализ и составление государственного учета полезных ископаемых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 – 2050", Стратегия достижения углеродной нейтральности Республики Казахстан до 2060 года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Шестой вызов – исчерпаемость природных ресурсов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 должны научиться правильно ими управлять, накапливая доходы от их продажи в казне, и самое главное – максимально эффективно трансформировать природные богатства нашей страны в устойчивый экономический рост.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план развития до 2029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Минерально-сырьевая база: металлы и прочие полезные ископаемые.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 1. Развитие ресурсной базы: стимулирование геологоразведки.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ресурсной базы: стимулирование геологоразведки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Ключевой национальный индикатор "Охват геолого-геофизической изученности территории, тысячи квадратных километров."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 развития Министерства промышленности и строительства Республики Казахстан на 2023 – 2027 годы, утвержденный приказом Министра промышленности и строительства Республики Казахстан № 412 от 1 октября2025 года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Цель. Развитие ресурсной базы: стимулирование геологоразведки. Задача. Развитие геологической базы.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9 Доведение геологоразведочной активности до среднемировых уровней (90 долларов США на квадратный километр)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результата 9.1 Повышение охвата геолого-геофизической изученности территории, тысячи квадратных километров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1. Завершение оцифровки накопленной исторической геологической информации, в том числе по редкоземельным металлам.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Концепция развития геологической отрасли Республики Казахстан на 2023 – 2027 годы, утвержденная 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 Республики Казахстан от 30 декабря 2022 года № 1127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2. Уровень обеспеченности открытым электронным доступом к геологической информации, за исключением секретной и конфиденциальной, к 2027 году 100 %, в том числе в 2023 году – 20 %; в 2024 году – 50 %; с 2025 года – 100 %.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КПД: Обеспечение возможности по хранению геологических материалов.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 – 2050", Стратегия достижения углеродной нейтральности Республики Казахстан до 2060 года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Шестой вызов – исчерпаемость природных ресурсов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 должны научиться правильно ими управлять, накапливая доходы от их продажи в казне, и самое главное – максимально эффективно трансформировать природные богатства нашей страны в устойчивый экономический рост.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план развития до 2029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Минерально-сырьевая база: металлы и прочие полезные ископаемые.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 1. Развитие ресурсной базы: стимулирование геологоразведки.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ресурсной базы: стимулирование геологоразведки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Ключевой национальный индикатор "Охват геолого-геофизической изученности территории, тысячи квадратных километров."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 развития Министерства промышленности и строительства Республики Казахстан на 2023 – 2027 годы, утвержденный приказом Министра промышленности и строительства Республики Казахстан № 412 от 1 октября2025 года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Цель. Развитие ресурсной базы: стимулирование геологоразведки. Задача. Развитие геологической базы.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9 Доведение геологоразведочной активности до среднемировых уровней (90 долларов США на квадратный километр)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результата 9.1 Повышение охвата геолого-геофизической изученности территории, тысячи квадратных километров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1. Завершение оцифровки накопленной исторической геологической информации, в том числе по редкоземельным металлам.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Концепция развития геологической отрасли Республики Казахстан на 2023 – 2027 годы, утвержденная 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 Республики Казахстан от 30 декабря 2022 года № 1127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2. Уровень обеспеченности открытым электронным доступом к геологической информации, за исключением секретной и конфиденциальной, к 2027 году 100 %, в том числе в 2023 году – 20 %; в 2024 году – 50 %; с 2025 года – 100 %.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КПД. Приведение геологических материалов в соответствие с требованиями ведомственных перечней сведений, подлежащих засекречиванию государственными органами.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 – 2050", Стратегия достижения углеродной нейтральности Республики Казахстан до 2060 года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Шестой вызов – исчерпаемость природных ресурсов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 должны научиться правильно ими управлять, накапливая доходы от их продажи в казне, и самое главное – максимально эффективно трансформировать природные богатства нашей страны в устойчивый экономический рост.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план развития до 2029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Минерально-сырьевая база: металлы и прочие полезные ископаемые.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 1. Развитие ресурсной базы: стимулирование геологоразведки.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ресурсной базы: стимулирование геологоразведки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Ключевой национальный индикатор "Охват геолого-геофизической изученности территории, тысячи квадратных километров."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 развития Министерства промышленности и строительства Республики Казахстан на 2023 – 2027 годы, утвержденный приказом Министра промышленности и строительства Республики Казахстан № 412 от 1 октября2025 года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Цель. Развитие ресурсной базы: стимулирование геологоразведки. Задача. Развитие геологической базы.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9 Доведение геологоразведочной активности до среднемировых уровней (90 долларов США на квадратный километр)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результата 9.1 Повышение охвата геолого-геофизической изученности территории, тысячи квадратных километров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1. Завершение оцифровки накопленной исторической геологической информации в том числе по редкоземельным металлам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Концепция развития геологической отрасли Республики Казахстан на 2023 – 2027 годы, утвержденная постановлением Правительства Республики Казахстан от 30 декабря 2022 года № 1127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2. Уровень обеспеченности открытым электронным доступом к геологической информации, за исключением секретной и конфиденциальной, к 2027 году 100 %, в том числе в 2023 году – 20 %; в 2024 году – 50 %; с 2025 года – 100 %.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КПД. Завершение оцифровки накопленной исторической геологической информации, за исключением секретной и конфиденциальной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 – 2050", Стратегия достижения углеродной нейтральности Республики Казахстан до 2060 года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Шестой вызов – исчерпаемость природных ресурсов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 должны научиться правильно ими управлять, накапливая доходы от их продажи в казне, и самое главное – максимально эффективно трансформировать природные богатства нашей страны в устойчивый экономический рост.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план развития до 2029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Минерально-сырьевая база: металлы и прочие полезные ископаемые.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 1. Развитие ресурсной базы: стимулирование геологоразведки.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ресурсной базы: стимулирование геологоразведки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Ключевой национальный индикатор "Охват геолого-геофизической изученности территории, тысячи квадратных километров."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 развития Министерства промышленности и строительства Республики Казахстан на 2023 – 2027 годы, утвержденный приказом Министра промышленности и строительства Республики Казахстан № 412 от 1 октября2025 года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Цель. Развитие ресурсной базы: стимулирование геологоразведки. Задача. Развитие геологической базы.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9 Доведение геологоразведочной активности до среднемировых уровней (90 долларов США на квадратный километров)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результата 9.1 Повышение охвата геолого-геофизической изученности территории, тысячи квадратных километров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2. Завершение создания функционала единой платформы недропользователей с учетом обратной связи участников рынка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Концепция развития геологической отрасли Республики Казахстан на 2023 – 2027 годы, утвержденная постановлением Правительства Республики Казахстан от 30 декабря 2022 года № 1127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2. Уровень обеспеченности открытым электронным доступом к геологической информации, за исключением секретной и конфиденциальной, к 2027 году 100 %, в том числе в 2023 году – 20 %; в 2024 году – 50 %; с 2025 года – 100 %.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КПД. Формирование инвестиционных пакетов геологической информации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 – 2050", Стратегия достижения углеродной нейтральности Республики Казахстан до 2060 года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Шестой вызов – исчерпаемость природных ресурсов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 должны научиться правильно ими управлять, накапливая доходы от их продажи в казне, и самое главное – максимально эффективно трансформировать природные богатства нашей страны в устойчивый экономический рост.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план развития до 2029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Минерально-сырьевая база: металлы и прочие полезные ископаемые.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 1. Развитие ресурсной базы: стимулирование геологоразведки.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ресурсной базы: стимулирование геологоразведки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Ключевой национальный индикатор "Охват геолого-геофизической изученности территории, тысячи квадратных километров."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 развития Министерства промышленности и строительства Республики Казахстан на 2023 – 2027 годы, утвержденный приказом Министра промышленности и строительства Республики Казахстан № 412 от 1 октября2025 года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Цель. Развитие ресурсной базы: стимулирование геологоразведки. Задача. Развитие геологической базы.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9 Доведение геологоразведочной активности до среднемировых уровней (90 долларов США на квадратный километр)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результата 9.1 Повышение охвата геолого-геофизической изученности территории, тысячи квадратных километров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2. Завершение создания функционала единой платформы недропользователей с учетом обратной связи участников рынка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Концепция развития геологической отрасли Республики Казахстан на 2023 – 2027 годы, утвержденная постановлением Правительства Республики Казахстан от 30 декабря 2022 года № 1127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2. Уровень обеспеченности открытым электронным доступом к геологической информации, за исключением секретной и конфиденциальной, к 2027 году 100 %, в том числе в 2023 году – 20 %; в 2024 году – 50 %; с 2025 года – 100 %.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КПД. Анализ состояния минерально-сырьевой базы по основным приоритетным отраслям в разрезе административных единиц Республики Казахстан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 – 2050", Стратегия достижения углеродной нейтральности Республики Казахстан до 2060 года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Шестой вызов – исчерпаемость природных ресурсов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 должны научиться правильно ими управлять, накапливая доходы от их продажи в казне, и самое главное – максимально эффективно трансформировать природные богатства нашей страны в устойчивый экономический рост.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план развития до 2029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Минерально-сырьевая база: металлы и прочие полезные ископаемые.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 1. Развитие ресурсной базы: стимулирование геологоразведки.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ресурсной базы: стимулирование геологоразведки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Ключевой национальный индикатор "Охват геолого-геофизической изученности территории, тысячи квадратных километров."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 развития Министерства промышленности и строительства Республики Казахстан на 2023 – 2027 годы, утвержденный приказом Министра промышленности и строительства Республики Казахстан № 412 от 1 октября2025 года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Цель. Развитие ресурсной базы: стимулирование геологоразведки. Задача. Развитие геологической базы.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9 Доведение геологоразведочной активности до среднемировых уровней (90 долларов США на квадратный километр)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результата 9.1 Повышение охвата геолого-геофизической изученности территории, тысячи квадратных километров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2. Завершение создания функционала единой платформы недропользователей с учетом обратной связи участников рынка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Концепция развития геологической отрасли Республики Казахстан на 2023 – 2027 годы, утвержденная постановлением Правительства Республики Казахстан от 30 декабря 2022 года № 1127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2. Уровень обеспеченности открытым электронным доступом к геологической информации, за исключением секретной и конфиденциальной, к 2027 году 100 %, в том числе в 2023 году – 20 %; в 2024 году – 50 %; с 2025 года – 100 %.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КПД. Обобщенный анализ перспектив по полезным ископаемым в рамках ГосГИН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 – 2050", Стратегия достижения углеродной нейтральности Республики Казахстан до 2060 года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Шестой вызов – исчерпаемость природных ресурсов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 должны научиться правильно ими управлять, накапливая доходы от их продажи в казне, и самое главное – максимально эффективно трансформировать природные богатства нашей страны в устойчивый экономический рост.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план развития до 2029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Минерально-сырьевая база: металлы и прочие полезные ископаемые.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 1. Развитие ресурсной базы: стимулирование геологоразведки.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ресурсной базы: стимулирование геологоразведки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Ключевой национальный индикатор "Охват геолого-геофизической изученности территории, тысячи квадратных километров."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 развития Министерства промышленности и строительства Республики Казахстан на 2023 – 2027 годы, утвержденный приказом Министра промышленности и строительства Республики Казахстан № 412 от 1 октября2025 года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Цель. Развитие ресурсной базы: стимулирование геологоразведки. Задача. Развитие геологической базы.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9 Доведение геологоразведочной активности до среднемировых уровней (90 долларов США на квадратный километр)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результата 9.1 Повышение охвата геолого-геофизической изученности территории, тысячи квадратных километров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2. Завершение создания функционала единой платформы недропользователей с учетом обратной связи участников рынка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Концепция развития геологической отрасли Республики Казахстан на 2023 – 2027 годы, утвержденная постановлением Правительства Республики Казахстан от 30 декабря 2022 года № 1127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2. Уровень обеспеченности открытым электронным доступом к геологической информации, за исключением секретной и конфиденциальной, к 2027 году 100 %, в том числе в 2023 году – 20 %; в 2024 году – 50 %; с 2025 года – 100 %.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КПД. Оказание услуг по разработке проектно-сметной документации в рамках ГосГИН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 – 2050", Стратегия достижения углеродной нейтральности Республики Казахстан до 2060 года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Новая политика развития инновационных исследований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того, мы вполне можем активно участвовать в масштабных международных научно-исследовательских проектах. Это даст нам возможность интегрировать усилия наших ученых с зарубежным научно-исследовательским сообществом по стратегическим инновационным направлениям. Наша цель – стать частью глобальной технологической революции.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план развития до 2029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Минерально-сырьевая база: металлы и прочие полезные ископаемые.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 1. Развитие ресурсной базы: стимулирование геологоразведки.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ресурсной базы: стимулирование геологоразведки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Ключевой национальный индикатор "Охват геолого-геофизической изученности территории, тысячи квадратных километров."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 развития Министерства промышленности и строительства Республики Казахстан на 2023 – 2027 годы, утвержденный приказом Министра промышленности и строительства Республики Казахстан № 412 от 1 октября2025 года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Цель. Развитие ресурсной базы: стимулирование геологоразведки. Задача. Развитие геологической базы.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9 Доведение геологоразведочной активности до среднемировых уровней (90 долларов США на квадратный километр)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результата 9.1 Повышение охвата геолого-геофизической изученности территории, тысячи квадратных километров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2. Завершение создания функционала единой платформы недропользователей с учетом обратной связи участников рынка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Концепция развития геологической отрасли Республики Казахстан на 2023 – 2027 годы, утвержденная постановлением Правительства Республики Казахстан от 30 декабря 2022 года № 1127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2. Уровень обеспеченности открытым электронным доступом к геологической информации, за исключением секретной и конфиденциальной, к 2027 году 100 %, в том числе в 2023 году – 20 %; в 2024 году – 50 %; с 2025 года – 100 %.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КПД. Ведение работы с зарубежными геологическими службами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 – 2050", Стратегия достижения углеродной нейтральности Республики Казахстан до 2060 года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Новая политика развития инновационных исследований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того, мы вполне можем активно участвовать в масштабных международных научно-исследовательских проектах. Это даст нам возможность интегрировать усилия наших ученых с зарубежным научно-исследовательским сообществом по стратегическим инновационным направлениям. Наша цель – стать частью глобальной технологической революции.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план развития до 2029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Минерально-сырьевая база: металлы и прочие полезные ископаемые.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 1. Развитие ресурсной базы: стимулирование геологоразведки.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ресурсной базы: стимулирование геологоразведки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Ключевой национальный индикатор "Охват геолого-геофизической изученности территории, тысячи квадратных километров."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 развития Министерства промышленности и строительства Республики Казахстан на 2023 – 2027 годы, утвержденный приказом Министра промышленности и строительства Республики Казахстан № 412 от 1 октября2025 года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Цель. Развитие ресурсной базы: стимулирование геологоразведки. Задача. Развитие геологической базы.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9 Доведение геологоразведочной активности до среднемировых уровней (90 долларов США на квадратный километр)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результата 9.1 Повышение охвата геолого-геофизической изученности территории, тысячи квадратных километров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2. Завершение создания функционала единой платформы недропользователей с учетом обратной связи участников рынка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Концепция развития геологической отрасли Республики Казахстан на 2023 – 2027 годы, утвержденная постановлением Правительства Республики Казахстан от 30 декабря 2022 года № 1127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2. Уровень обеспеченности открытым электронным доступом к геологической информации, за исключением секретной и конфиденциальной, к 2027 году 100 %, в том числе в 2023 году – 20 %; в 2024 году – 50 %; с 2025 года – 100 %.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КПД. Представление продуктов АО "НГС" на международных выставках, семинарах, конференциях, мероприятиях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 – 2050", Стратегия достижения углеродной нейтральности Республики Казахстан до 2060 года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Новая политика развития инновационных исследований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того, мы вполне можем активно участвовать в масштабных международных научно-исследовательских проектах. Это даст нам возможность интегрировать усилия наших ученых с зарубежным научно-исследовательским сообществом по стратегическим инновационным направлениям. Наша цель – стать частью глобальной технологической революции.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план развития до 2029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Минерально-сырьевая база: металлы и прочие полезные ископаемые.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 1. Развитие ресурсной базы: стимулирование геологоразведки.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ресурсной базы: стимулирование геологоразведки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Ключевой национальный индикатор "Охват геолого-геофизической изученности территории, тысячи квадратных километров."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 развития Министерства промышленности и строительства Республики Казахстан на 2023 – 2027 годы, утвержденный приказом Министра промышленности и строительства Республики Казахстан № 412 от 1 октября2025 года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Цель. Развитие ресурсной базы: стимулирование геологоразведки. Задача. Развитие геологической базы.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9 Доведение геологоразведочной активности до среднемировых уровней (90 долларов США на квадратный километр)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результата 9.1 Повышение охвата геолого-геофизической изученности территории, тысячи квадратных километров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2. Завершение создания функционала единой платформы недропользователей с учетом обратной связи участников рынка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Концепция развития геологической отрасли Республики Казахстан на 2023 – 2027 годы, утвержденная постановлением Правительства Республики Казахстан от 30 декабря 2022 года № 1127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2. Уровень обеспеченности открытым электронным доступом к геологической информации, за исключением секретной и конфиденциальной, к 2027 году 100 %, в том числе в 2023 году – 20 %; в 2024 году – 50 %; с 2025 года – 100 %.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КПД. Проведение семинаров, практических курсов для недропользователей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 – 2050", Стратегия достижения углеродной нейтральности Республики Казахстан до 2060 года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политика нового курса – всеобъемлющий экономический прагматизм на принципах прибыльности, возврата от инвестиций и конкурентоспособности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всех без исключения экономических и управленческих решений с точки зрения экономической целесообразности и долгосрочных интересов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план развития до 2029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4.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Сквозные преобразования экономики и общества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принцип 4.5. Обеспечение верховенства права и повышение эффективности государственного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принцип 4.5. Обеспечение верховенства права и повышение эффективности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Ключевой национальный индикатор "Уровень активности в области инноваций, %"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 развития Министерства промышленности и строительства Республики Казахстан на 2023 – 2027 годы, утвержденный приказом Министра промышленности и строительства Республики Казахстан № 412 от 1 октября2025 года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Задачи.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производительности труда обрабатывающей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индекс накопленного роста производительности труда в обрабатывающей промышленности, 2022=100 %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Концепция развития геологической отрасли Республики Казахстан на 2023 – 2027 годы, утвержденная постановлением Правительства Республики Казахстан от 30 декабря 2022 года № 1127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2. Уровень обеспеченности открытым электронным доступом к геологической информации, за исключением секретной и конфиденциальной, к 2027 году 100 %, в том числе в 2023 году – 20 %; в 2024 году – 50 %; с 2025 года – 100 %.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Реализация проектов цифровизации геологической информации совместно с отечественными научно-исследовательскими институтами (НИИ) через программно-целевое финансирование (ПЦФ)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 – 2050", Стратегия достижения углеродной нейтральности Республики Казахстан до 2060 года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Новая политика развития инновационных исследований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того, мы вполне можем активно участвовать в масштабных международных научно-исследовательских проектах. Это даст нам возможность интегрировать усилия наших ученых с зарубежным научно-исследовательским сообществом по стратегическим инновационным направлениям. Наша цель – стать частью глобальной технологической революции.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план развития до 2029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Минерально-сырьевая база: металлы и прочие полезные ископаемые.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 1. Развитие ресурсной базы: стимулирование геологоразведки.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ресурсной базы: стимулирование геологоразведки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Ключевой национальный индикатор "Охват геолого-геофизической изученности территории, тысячи квадратных километров."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 развития Министерства промышленности и строительства Республики Казахстан на 2023 – 2027 годы, утвержденный приказом Министра промышленности и строительства Республики Казахстан № 412 от 1 октября2025 года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Цель. Развитие ресурсной базы: стимулирование геологоразведки. Задача. Развитие геологической базы.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9 Доведение геологоразведочной активности до среднемировых уровней (90 долларов США на квадратный километр)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результата 9.1 Повышение охвата геолого-геофизической изученности территории, тысячи квадратных километров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2. Завершение создания функционала единой платформы недропользователей с учетом обратной связи участников рынка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Концепция развития геологической отрасли Республики Казахстан на 2023 – 2027 годы, утвержденная постановлением Правительства Республики Казахстан от 30 декабря 2022 года № 1127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2. Уровень обеспеченности открытым электронным доступом к геологической информации, за исключением секретной и конфиденциальной, к 2027 году 100 %, в том числе в 2023 году – 20 %; в 2024 году – 50 %; с 2025 года – 100 %.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КПД. Наличие ученой степени, а также степени кандидат PhD философии или по направлениям (геологические и технические науки и др.)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 – 2050", Стратегия достижения углеродной нейтральности Республики Казахстан до 2060 года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Новая политика развития инновационных исследований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того, мы вполне можем активно участвовать в масштабных международных научно-исследовательских проектах. Это даст нам возможность интегрировать усилия наших ученых с зарубежным научно-исследовательским сообществом по стратегическим инновационным направлениям. Наша цель – стать частью глобальной технологической революции.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план развития до 2029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Минерально-сырьевая база: металлы и прочие полезные ископаемые.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 1. Развитие ресурсной базы: стимулирование геологоразведки.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ресурсной базы: стимулирование геологоразведки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Ключевой национальный индикатор "Охват геолого-геофизической изученности территории, тысячи квадратных километров."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 развития Министерства промышленности и строительства Республики Казахстан на 2023 – 2027 годы, утвержденный приказом Министра промышленности и строительства Республики Казахстан № 412 от 1 октября2025 года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Цель. Развитие ресурсной базы: стимулирование геологоразведки. Задача. Развитие геологической базы.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9 Доведение геологоразведочной активности до среднемировых уровней (90 долларов США на квадратный километр)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результата 9.1 Повышение охвата геолого-геофизической изученности территории, тысячи квадратных километров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2. Завершение создания функционала единой платформы недропользователей с учетом обратной связи участников рынка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Концепция развития геологической отрасли Республики Казахстан на 2023 – 2027 годы, утвержденная постановлением Правительства Республики Казахстан от 30 декабря 2022 года № 1127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2. Уровень обеспеченности открытым электронным доступом к геологической информации, за исключением секретной и конфиденциальной, к 2027 году 100 %, в том числе в 2023 году – 20 %; в 2024 году – 50 %; с 2025 года – 100 %.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КПД. Привлечение узконаправленных специалистов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 – 2050", Стратегия достижения углеродной нейтральности Республики Казахстан до 2060 года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Новая политика развития инновационных исследований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того, мы вполне можем активно участвовать в масштабных международных научно-исследовательских проектах. Это даст нам возможность интегрировать усилия наших ученых с зарубежным научно-исследовательским сообществом по стратегическим инновационным направлениям. Наша цель – стать частью глобальной технологической революции.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план развития до 2029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Минерально-сырьевая база: металлы и прочие полезные ископаемые.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 1. Развитие ресурсной базы: стимулирование геологоразведки.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ресурсной базы: стимулирование геологоразведки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Ключевой национальный индикатор "Темпы реального роста экономики, % относительно прошлого года"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 развития Министерства промышленности и строительства Республики Казахстан на 2023 – 2027 годы, утвержденный приказом Министра промышленности и строительства Республики Казахстан № 412 от 1 октября2025 года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Цель. Развитие ресурсной базы: стимулирование геологоразведки. Задача. Развитие геологической базы.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9 Доведение геологоразведочной активности до среднемировых уровней (90 долларов США на квадратный километр)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результата 9.1 Повышение охвата геолого-геофизической изученности территории, тысячи квадратных километров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2. Завершение создания функционала единой платформы недропользователей с учетом обратной связи участников рынка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Концепция развития геологической отрасли Республики Казахстан на 2023 – 2027 годы, утвержденная постановлением Правительства Республики Казахстан от 30 декабря 2022 года № 1127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2. Уровень обеспеченности открытым электронным доступом к геологической информации, за исключением секретной и конфиденциальной, к 2027 году 100 %, в том числе в 2023 году – 20 %; в 2024 году – 50 %; с 2025 года – 100 %.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КПД. Рост прибыли до налогообложения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 – 2050", Стратегия достижения углеродной нейтральности Республики Казахстан до 2060 года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политика нового курса – всеобъемлющий экономический прагматизм на принципах прибыльности, возврата от инвестиций и конкурентоспособности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всех без исключения экономических и управленческих решений с точки зрения экономической целесообразности и долгосрочных интересов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план развития до 2029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4.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Сквозные преобразования экономики и общества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принцип 4.5. Обеспечение верховенства права и повышение эффективности государственного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принцип 4.5. Обеспечение верховенства права и повышение эффективности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Ключевой национальный индикатор "Индекс накопленного роста, производительности труда, 2022=100"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 развития Министерства промышленности и строительства Республики Казахстан на 2023 – 2027 годы, утвержденный приказом Министра промышленности и строительства Республики Казахстан № 412 от 1 октября2025 года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Задачи.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производительности труда обрабатывающей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индекс накопленного роста производительности труда в обрабатывающей промышленности, 2022=100 %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Концепция развития геологической отрасли Республики Казахстан на 2023 – 2027 годы, утвержденная постановлением Правительства Республики Казахстан от 30 декабря 2022 года № 1127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2. Уровень обеспеченности открытым электронным доступом к геологической информации, за исключением секретной и конфиденциальной, к 2027 году 100 %, в том числе в 2023 году – 20 %; в 2024 году – 50 %; с 2025 года – 100 %.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КПД. Рост производительности труда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 – 2050", Стратегия достижения углеродной нейтральности Республики Казахстан до 2060 года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Новая политика развития инновационных исследований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того, мы вполне можем активно участвовать в масштабных международных научно-исследовательских проектах. Это даст нам возможность интегрировать усилия наших ученых с зарубежным научно-исследовательским сообществом по стратегическим инновационным направлениям. Наша цель – стать частью глобальной технологической революции.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план развития до 2029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Минерально-сырьевая база: металлы и прочие полезные ископаемые.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 1. Развитие ресурсной базы: стимулирование геологоразведки.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ресурсной базы: стимулирование геологоразведки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Ключевой национальный индикатор "Инвестиции в основной капитал (ИОК), % от ВВП"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 развития Министерства промышленности и строительства Республики Казахстан на 2023 – 2027 годы, утвержденный приказом Министра промышленности и строительства Республики Казахстан № 412 от 1 октября2025 года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Цель. Развитие ресурсной базы: стимулирование геологоразведки. Задача. Развитие геологической базы.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9 Доведение геологоразведочной активности до среднемировых уровней (90 долларов США на квадратный километр)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результата 9.1 Повышение охвата геолого-геофизической изученности территории, тысячи квадратных километров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2. Завершение создания функционала единой платформы недропользователей с учетом обратной связи участников рынка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Концепция развития геологической отрасли Республики Казахстан на 2023 – 2027 годы, утвержденная постановлением Правительства Республики Казахстан от 30 декабря 2022 года № 1127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2. Уровень обеспеченности открытым электронным доступом к геологической информации, за исключением секретной и конфиденциальной, к 2027 году 100 %, в том числе в 2023 году – 20 %; в 2024 году – 50 %; с 2025 года – 100 %.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КПД. Инвестиции в основной капитал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 "Казахстан – 2050"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 "Казахстан – 2050" – новый политический курс для нового Казахстана в быстро меняющихся исторических условиях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политика нового курса – всеобъемлющий экономический прагматизм на принципах прибыльности, возврата от инвестиций и конкурентоспособности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внедрять современные инструменты менеджмента и принципы корпоративного управления в государственном секторе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план развития до 2029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4 .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Сквозные преобразования экономики и общества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принцип 4.5. Обеспечение верховенства права и повышение эффективности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39. Значение индекса эффективности государственного управления от Всемирного банка (по шкале от -2,5 до 2,5)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 развития Министерства промышленности и строительства Республики Казахстан на 2023 – 2027 годы, утвержденный приказом Министра промышленности и строительства Республики Казахстан № 412 от 1 октября2025 года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Цель. Развитие ресурсной базы: стимулирование геологорразведки. Задача. Развитие геологической базы.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9 Доведение геологоразведочной активности до среднемировых уровней (90 долларов США на квадратный километр)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результата 9.1 Повышение охвата геолого-геофизической изученности территории, тысячи квадратных километров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1. Завершение оцифровки накопленной исторической геологической информации, в том числе по редкоземельным металлам.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Концепция развития геологической отрасли Республики Казахстан на 2023 – 2027 годы, утвержденная постановлением Правительства Республики Казахстан от 30 декабря 2022 года № 1127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2. Уровень обеспеченности открытым электронным доступом к геологической информации, за исключением секретной и конфиденциальной, к 2027 году 100 %, в том числе в 2023 году – 20 %; в 2024 году – 50 %; с 2025 года – 100 %.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КПД. Оценка корпоративного управления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 "Казахстан – 2050"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принципы социальной политики – социальные гарантии и личная ответственность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материнства. Обращение к женщинам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активно вовлекать женщин в государственное и общественное управление, особенно на местном уровне в регионах. Создавать благоприятные условия для открытия и ведения бизнеса женщинами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план развития Республики Казахстан до 2029 года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4. Сквозные преобразования экономики и общества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 развития Министерства промышленности и строительства Республики Казахстан на 2023 – 2027 годы, утвержденный приказом Министра промышленности и строительства Республики Казахстан № 412 от 1 октября2025 года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Цель. Развитие ресурсной базы: стимулирование геологоразведки. Задача. Развитие геологической базы.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9 Доведение геологоразведочной активности до среднемировых уровней (90 долларов США на квадратный километр)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результата 9.1 Повышение охвата геолого-геофизической изученности территории, тысячи квадратных километров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1. Завершение оцифровки накопленной исторической геологической информации, в том числе по редкоземельным металлам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Концепция семейной и гендерной политики до 2030 года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8.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женщин в исполнительных, представительных и судебных органах власти, государственном, квазигосударственном и корпоративном секторах на уровне принятия решений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КПД. Увеличение доли женщин на уровне принятия решения</w:t>
            </w:r>
          </w:p>
        </w:tc>
      </w:tr>
    </w:tbl>
    <w:bookmarkStart w:name="z18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bookmarkEnd w:id="10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