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497a" w14:textId="5004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казахстанской части Казахстанско-Российской межгосударственной комиссии по проведению летных испытаний космического ракетного комплекса "Союз-5" и космического ракетного комплекса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2025 года № 1169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Соглашения между Правительством Республики Казахстан и Правительством Российской Федерации о создании Казахстанско-Российской межгосударственной комиссии по проведению летных испытаний космического ракетного комплекса "Союз-5" и космического ракетного комплекса "Байтерек" от 12 ноября 2025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казахстанскую часть Казахстанско-Российской межгосударственной комиссии по проведению летных испытаний космического ракетного комплекса "Союз-5" и космического ракетного комплекса "Байтерек"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реализацией настоящего постановления возложить на Министерство искусственного интеллекта и цифрового развития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1169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казахстанской части Казахстанско-Российской межгосударственной комиссии по проведению летных испытаний космического ракетного комплекса "Союз-5" и космического ракетного комплекса "Байтерек"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Министерства искусственного интеллекта и цифрового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Оралмагамбетов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Баубек Жеткергенович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Аэрокосмического комитета Министерства искусственного интеллекта и цифрового развития Республики Казахстан (далее – Казкосмос), председатель казахстанской части Комиссии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Ерден Кайржанович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Казкосмоса, заместитель председателя казахстанской части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Досжанов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космодрома "Байконур" Казкосмоса, секретарь казахстанской части Комиссии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Бекишев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 Мылтыкбаевич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наземной космической инфраструктуры комплекса "Байконур" Казкосмоса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Досжанов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Самат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наземной космической инфраструктуры комплекса "Байконур" Казкосмоса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Утеалиев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 Бегимбаевич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наземной космической инфраструктуры комплекса "Байконур" Казкосмоса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Альмаханов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Асылбек Аскербаевич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космодрома "Байконур" Казкосмоса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Рахметов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Сабит Рахметович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космодрома "Байконур" Казкосмоса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Умербаева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Улмекен Кайыргалиевна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космодрома "Байконур" Казкосмоса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Аимбетов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Айдын Аканович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"Совместное Казахстанско-Российское предприятие "Байтерек"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Цой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Григорьевич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акционерного общества "Совместное Казахстанско-Российское предприятие "Байтерек"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Интымаков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Амангалиевич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 акционерного общества "Совместное Казахстанско-Российское предприятие "Байтерек" на комплексе "Байконур"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Сундетов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 Арыстанович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проектного офиса филиала акционерного общества "Совместное Казахстанско-Российское предприятие "Байтерек" на комплексе "Байконур"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Коптилеуов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 Жалгасович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республиканского государственного предприятия на праве хозяйственного ведения "Инфракос"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Шахматов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 Насрадинович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республиканского государственного предприятия на праве хозяйственного ведения "Инфракос"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Каруулы Руслан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республиканского государственного учреждения "Байконырбаланс"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Министерства здравоохранения 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Гульнара Жанетовна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международного сотрудничества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Сарсенбаева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Гульнара Едиловна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организации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Министерства транспорта 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Богдашкин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Фаат Фаритович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директор республиканского государственного предприятия "Казаэронавигация"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Министерства обороны 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Казбеков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 Саянович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Центра военно-космических программ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Министерства по чрезвычайным ситуациям 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Мурзагельдиев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Мадияр Айдосович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по чрезвычайным ситуациям Кызылординской области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Досымов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Жандос Ерланович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ликвидации чрезвычайных ситуаций Департамента по чрезвычайным ситуациям Кызылординской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Министерства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Оразалин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представительства Министерства внутренних дел Республики Казахстан в городе Байконыре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Алиев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Сеилбек Тыныштыкбаевич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представительства Министерства внутренних дел Республики Казахстан в городе Байконыре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Министерства экологии и природных ресурсов 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Кожиков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Ерболат Сельбаевич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экологического регулирования и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Министерства иностранных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Избасканова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Карлыгаш Мынсеитовна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России, Кавказа и европейских стран Содружества Независимых Государств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акимата Кызылординской области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Шайхысламов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 Шайхысламович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по обеспечению деятельности специального представителя Президента Республики Казахстан на комплексе "Байконур" аппарата акима Кызылординской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