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594e" w14:textId="6a85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февраля 2018 года № 41 "О некоторых вопросах принятия государственных концессионных обязательств Правительства Республики Казахстан по концессионному проекту"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2025 года № 1156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2018 года № 41 "О некоторых вопросах принятия государственных концессионных обязательств Правительства Республики Казахстан по концессионному проекту"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№ 1156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41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принятых государственных концессионных обязательств Правительства Республики Казахстан по годам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 платы за доступность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базовая сумма предполагаемой (без учета корректировки платы за доступность, предусмотренной условиями договора концессии) платы за доступность с учҰтом валютной компенсации составляет 540150134000 (пятьсот сорок миллиардов сто пятьдесят миллионов сто тридцать четыре тысячи) тенге (в том числе компенсация инвестиционных затрат (КИЗ) – 176724305 тысяч тенге, компенсация эксплуатационных затрат (КЭЗ) – 28031259 тысяч тенге, вознаграждение за управление (ВЗУ) – 335394570 тысяч тенге), в том числе по годам: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15855584 тысячи тенге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6497217 тысяч тенге, КЭЗ – 347796 тысяч тенге, ВЗУ – 9010571 тысяча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60297452 тысячи тенге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17109338 тысяч тенге, КЭЗ – 818479 тысяч тенге, ВЗУ – 42369635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48727837 тысяч 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781567 тысяч тенге, ВЗУ – 32352949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828461 тысяча тенге, ВЗУ – 21631618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тысяч тенге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878169 тысяч тенге, ВЗУ – 21581910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3100890 тысяч тенге, ВЗУ – 19359189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3156741 тысяча тенге, ВЗУ – 19303338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1045913 тысяч тенге, ВЗУ – 21414166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2031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1108668 тысяч тенге, ВЗУ – 21351411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2032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1175188 тысяч тенге, ВЗУ – 21284891 тысяча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2033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38053400 тысяч тенге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15593321 тысяча тенге, КЭЗ – 2682660 тысяч тенге, ВЗУ – 19777419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2034 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28035700 тысяч тенге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7796661 тысяча тенге, КЭЗ – 2757401 тысяча тенге, ВЗУ – 17481638 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2035 год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29791520 тысяч тенге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4981200 тысяч тенге, КЭЗ – 3146149 тысяч тенге, ВЗУ – 21664171 тысяча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17671614 тысяч тенге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0 тысяч тенге, КЭЗ – 2963485 тысяч тенге, ВЗУ – 14708129 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17671614 тысяч тенге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0 тысяч тенге, КЭЗ – 1572666 тысяч тенге, ВЗУ – 16098948 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17671613 тысяч тенге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КИЗ – 0 тысяч тенге, КЭЗ – 1667026 тысяч тенге, ВЗУ – 16004587 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