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5468" w14:textId="0545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республиканском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2025 года № 1074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республиканский бюджет на 2026 – 2028 годы,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22 889 278 204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18 886 018 913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330 736 775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2 200 000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20 375 447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3 649 947 069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26 275 285 382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858 213 361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1 104 500 000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246 286 639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350 484 618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350 484 618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-4 594 705 157 тысяч тенге или 2,5 процента к валовому внутреннему продукту страны;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-9 059 225 157 тысяч тенге или 4,9 процента к валовому внутреннему продукту страны;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4 594 705 157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бюджетных инвестиций, финансируемых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бюджетных инвестиций министерств по чрезвычайным ситуациям, здравоохранения и Управления Делами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целевых текущих трансфертов областным бюджетам, бюджетам городов республиканского значения, столицы на субсидирование затрат субъектов естественных монополий на погашение и обслуживание займов международных финансовых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бюджетных кредитов местным исполнительным органам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кредитования областных бюджетов, бюджетов городов республиканского значения, столицы на инвестиционные проекты в агропромышленном комплексе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государственно-частного партнерства, планируемых к реализации, требующих финансирования государственных обязательств по проектам государственно-частного партнерства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исполнительным органам в срок до 1 февраля 2026 года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инвестиций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1 295 182 086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473 355 342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217 462 765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428 621 042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209 340 363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134 349 171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стратегическому планированию и реформам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статистической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е-Статистика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 с учетом проведения национальной сельскохозяйственной переписи в 2025 году и перехода на административные данные при формировании официальной статистической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18 004 171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16 685 274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16 685 274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16 685 274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по объекту "Строительство нового комплекса Академии гражданской защиты имени Малика Габдуллина Министерства по чрезвычайным ситуациям Республики Казахстан в г.Кокшетау"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6 450 624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– Восточные ворота", поселков Баскунчи, Хоргос и пограничной заставы в Панфиловском районе Алматинской области. Корректировка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комплекса пожарного депо на 4 автомобиля II-го типа для II-го, IIIА, IIIВ, IVГ климатических районов с сейсмической активностью 8 баллов" в г.Талдыкорган по ул. Балапанова 45/4". Корректировка сметной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базы хранения государственного материального резерва в городе Шымкент (1, 2, 3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Вооруженных Сил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Вооруженных Сил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12 624 889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68 693 933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86 793 735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48 687 684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73 109 384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Национальной гвардии Республики Казахстан в городе Атырау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Национальной гвардии Республики Казахстан в городе Уральске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казармы на 300 мест Национальной гвардии Республики Казахстан в городе Кызылорде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Национальной гвардии Республики Казахстан в городе Жезказгане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6 688 699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Национальной гвардии Республики Казахстан в городе Туркестане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военного городка Национальной гвардии Республики Казахстан в городе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19 999 898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Талал, 1-очередь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19 999 898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7 496 907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для органов прокуратуры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350 мест с пристраиваемой аудиторией и конференц-залом, расположенного по адресу: Акмолинская область, город Косшы, ул. Республика, 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в селе Катон-Карагай Катон-Карагайского района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поселке Чапаево Акжаикского района Западно-Казахстанской области (корректировка)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городе Аксай Бурлинского района Западно-Казахстанской области. Корректировка сметной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расположенного по адресу: город Караганда, район имени Казыбек би, микрорайон имени Байкена Ашимова, земельный участок 16А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документации. Строительство административного здания в селе Железинка Железинского района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районной прокуратуры и гаража по адресу: ул. Гагарина, 74а, село Кишкенеколь Уалихановского района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прокуратуры города Шымкента, расположенного на территории административно-делового центра города Шымкента (1 очередь)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1 147 613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дело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обвинитель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информационного обмена правоохранительных, специальных государственных и иных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единой информационной аналитической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Казахстан, по адресу: СКО, г.Петропавловск, ул. Ж.Казитова, д.6. Корректировка сметной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 за счет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(технический и авторский надзор, управление проектом) для строительства Национального научного онкологического центра в городе Нур-Султане, 2 очередь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научного онкологического центра в городе Нур-Султане (строительно-монтажные работы), 2 очередь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Нур-Султан, район "Есиль", севернее жилого массива "Ильинка". Корректировка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43 138 528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36 143 790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197 709 119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17 781 675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192 309 143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48 549 503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9 362 750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37 534 503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"Актобе – Карабутак – Улгайсын"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13 503 668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"Подстепное – Федоровка – граница РФ" 0-144 км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моста через реку Иртыш на автомобильной дороге республиканского значения "Кызылорда – Павлодар – Успенка – граница РФ" км 1381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18 959 080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 – Восток "Астана – Павлодар – Калбатау – Усть-Каменогорск"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"Узынагаш – Отар"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"Узынагаш"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"Бирлик" по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2 359 617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"Жамбыл"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"Жана жол"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"Ак кол"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"им.Баян батыр"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"Каскад"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136 081 415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автомобильного пункта пропуска "Бесагаш" Жамбылской области. Корректировка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6 723 339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"Карасу"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17 780 410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"Сырым" на казахстанско-российской границе в Западно-Казахстанской области. Пусковой комплекс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18 033 319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"Алимбет" на казахстанско-российской границе в Актюбинской области, Каргалинском районе. Пусковой комплекс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13 995 656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18 660 708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"Косак" на казахстанско-российской границе в Павлодарской области. 1 пусковой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Реконструкция/строительство и модернизация автомобильного пункта пропуска "Таскала" на Казахстанско 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18 696 407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"Урлитобе" на Казахстанско-Российской границе. Пусковой комплекс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17 132 625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"Кайрак" в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"Аксу" (Камышановка)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"Сыпатай батыр" в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"Курмангазы" в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1 642 963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"Кеген" в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"Аухатты"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"Сортобе"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"Айша биби" на казахстанско-кыргызской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"Аксай" в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"Кызылжар"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автомобильного пункта пропуска Каракога"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"Убе"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"Шарбакты" в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"Шаган"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"Бидаик"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автомобильного пункта пропуска "Ауыл" в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"Жанибек"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"Жезкент"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"Акбалшык"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"Аят"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"Найза"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"Убаган"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"Желкуар"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"Коянбай"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"Байтанат"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"Амангельды"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 модернизацию автомобильного пункта пропуска "Орда"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"Кондыбай"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автомобильного пункта пропуска "Карашатау" на казахстанско-российской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73 111 368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28 419 116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28 419 116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28 071 995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28 071 995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28 071 995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44 692 252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44 692 252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37 751 989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санатория и очистного сооружения на территории айыл окмоту Бостеринского айылного аймака, Ысык-Кульского района (курортно-рекреационная зона)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350 484 618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в оплаченном уставном капитале Евразийского банка развития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Казахстана в уставном капитале Тюркского инвестиционного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17 557 807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некоммерческого акционерного общества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16 763 763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"Жезказганредмет" на развитие переработки импортного сырья в виде отходов металлургического производства сульфида рения и жаропрочных никелевых сплавов с получением рения и других редких металлов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"Банк Развития Казахстана" с последующим увеличением уставного капитала акционерного общества "Фонд развития промышленности" для финансирования проектов обрабатывающей промышленности и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"Qazaqstan Investment Corporation" для фондирования фонда (фондов) прямых инвестиций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акционерного общества "Национальный управляющий холдинг "Байтерек" для последующего увеличения уставного капитала акционерного общества "Экспортно-кредитное агентство Казахстана" с целью поддержки перспективных экспортоориентированных проектов казахстанских производителей несырьевых товаров и поставщиков услуг на внешних рынках и усилению их конкурентоспособности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326 576 426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241 655 687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82 949 456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и сейсмоусиление объектов здравоохранения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52 288 292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36 798 141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33 364 163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11 497 798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6 759 056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129 731 870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126 264 941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129 731 870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16 167 914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теплоснабжения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теплоснабжения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49 900 125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44 319 144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7 976 436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3 622 858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8 930 493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17 962 037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17 962 037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48 795 703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48 795 703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67 450 689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11 001 539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9 469 357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34 945 246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32 715 710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72 177 248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72 177 248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72 177 248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66 781 542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 водоснабжения и водоотведения за пределами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35 574 003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36 603 245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 за счет средств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10 817 237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84 454 298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84 454 298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гражданской авиации и воздушного 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инфраструктуры воздушного транспорта за счет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промышленности и строительства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"Казахстанская Жилищная Компания" для модернизации энергетической и коммунальной инфраструктуры (сетей и объектов)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проектов туристской отрасли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"Казахстанская Жилищная Компания" для модернизации энергетической и коммунальной инфраструктуры (сетей и объектов) в Республике Казахстан для обеспечения надежного и качественного предоставления коммунальных услуг населению и устойчивого развития экономики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крупных проектов обрабатывающей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инвестиций министерств по чрезвычайным ситуациям, здравоохранения и Управления Делами Президента Республики Казахстан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1 783 400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1 477 798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бюджету города Астаны на увеличение уставного капитала юридических лиц на строительство в рамках проекта "Новая транспортная система города Астаны. LRT (участок от аэропорта до нового железнодорожного вокзала)"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16 708 068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затрат субъектов естественных монополий на погашение и обслуживание займов международных финансовых организаций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1 287 475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местным исполнительным органам для реализации мер социальной поддержки специалистов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2 865 312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15 300 000</w:t>
            </w:r>
          </w:p>
        </w:tc>
      </w:tr>
    </w:tbl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кредитования областных бюджетов, бюджетов городов республиканского значения, столицы на инвестиционные проекты в агропромышленном комплексе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</w:tbl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333 311 087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333 311 087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328 861 087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партнерства, планируемых к реализации, требующих финансирования государственных обязательств по проектам государственно-частного партнерства из республиканского бюджета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автомобильного пункта пропуска "Нур жолы" и эксплуатация транспортно-логистического центра на участке автомобильной дороги "Алматы – Хоргос" международного транзитного коридора "Западная Европа – Западный Китай"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автомобильной дороги "Большая Алматинская кольцевая автомобильная дорога (БАКАД)"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ядерной медицины, расположенного по адресу г. Нур-Султан, ул. Е495 (проектное наименование), район здания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1074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2026 год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инвестиционного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 (подпрограммы), в рамках которой выполняется государственное задание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сейсмостанций, проведение режимных круглосуточных наблюдений, сбор, первичная и сводная обработка материалов, а также повышение вклада науки в диверсификацию экономики и устойчивое развитие страны.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системы обеспечения национальной безопасности, защиты интересов общества и государства определенное место занимают система организации и проведения сейсмологических наблюдений, ее предварительное обобщение, анализ, составление прогнозов землетрясений, использование этих данных для предупреждения чрезвычайных ситуаций природного и техногенного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сейсмологических наблюдений и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 "Мониторинг сейсмологической информации"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соотечественникам за рубежом (этнические казахи за рубежом, бывшие соотечественники, граждане Республики Казахстан, проживающие за рубежом)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для обеспечения культурных, гуманитарных связей с соотечественниками за рубежом; изучение вопросов соотечественников за рубежом; оснащение казахских культурных центров и (или) казахских деловых домов за рубежом, а также организаций за рубежом, связанных с развитием казахского языка и культуры, и (или) сотрудничающих с соотечественниками за рубежом; организация культурных и (или) массовых, образовательных, и (или) познавательных мероприятий для (с участием) соотечественников за рубежом, распространение актуальной информации и подготовка качественного контента по вопросам поддержки соотечественников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"Содействие развитию связей и контактов с соотечественниками за рубежом и этническими казахами, прибывшими в Республику Казахстан"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"Создание условий для поддержки соотечественников за рубежом и этнических казахов, прибывших в Республику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Картографирование земель сельскохозяйственного назначения для ведения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цифровых сельскохозяйственных карт для формирования сведений государственного земельного кадастра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"Государственный институт сельскохозяйственных аэрофотогеодезических изысканий (ГИСХАГИ)"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"Повышение доступности информации о земельных ресурсах"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сведений государственного земельного кадастра"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Научно-практическое сопровождение и разработка рекомендаций для субъектов агропромышленного комплекса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субъектов агропромышленного комплекса путем научно-практического сопровождения, обеспечения доступности к новым разработкам и научным исследованиям в рамках трансформации в вертикально интегрированный агротехнологический хаб Национального аграрного научно-образовательного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"Повышение доступности знаний и научных исследований"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"Научно-практическое сопровождение и разработка рекомендаций для субъектов агропромышленного комплекса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лиц с инвалидностью с особо сложными и атипичными видами увечья, а также первичное протезирование,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"Методологическое обеспечение по оказанию лицам с инвалидностью протезно-ортопедической помощи, в том числе предоставление протезно-ортопедической помощи"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(далее – 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"Слухоречевая адаптация детей с нарушением слуха после кохлеарной имплантации"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социальной защиты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ортезирования лицам с инвалидностью, научных исследований с координацией научной работы по всем аспектам инвалидизации, реабилитации, ортезирования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сферы социальной защиты"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"Совершенствование системы социальной защиты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предполагаются: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обработке материалов космосъемки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обновление топографических планов городов и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 I, ІІ класса, обследование и восстановление, закладка и координирование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сводных каталогов;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обновление масштабного ряда цифровых государственных топографических карт;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(печать) топографических карт;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(или) обновление тематических карт и планов;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базы данных географических названий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Национального фонда пространственных данных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топографо-геодезической и картографической продукцией и ее хранение"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обновление сведений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инфраструктуры пространственных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Преобразование в открытые цифровые топографические карты и планы: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преобразование цифровых топографических карт масштаба 1:25 000 в цифровые карты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преобразование цифровых топографических планов масштаба 1:2 000 городов и районных центров в цифровые планы открытого пользования; оцифровка тематических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координатными системами отсчета: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параметров трансформации между государственной и местными координатными системами отсчета;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местных координатных систем отсчета на основе государственной координатной отсчетной основы QazTRF-23.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актуальными сведениями НИПД: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выдаче сведений НИПД из ИС "Государственный геопортал НИПД";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выдаче сведений высокоточного спутникового позиционирования посредством постоянно действующих референцных станций государственных геодезических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"Повышение уровня государственного геодезического и картографического обеспечения страны"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"Формирование и обновление сведений Национальной инфраструктуры пространственных данных"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экологического мониторинга пусков ракет-носителей с космодрома "Байконур" (экологическое сопровождение пусков ракет-носителей "Союз");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оценка экологической устойчивости района падения отделяющихся частей ракеты-носителя в зоне Ю-24 (районы падения № 15, 25) в области Ұлытау;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контроль состояния объектов окружающей среды на местах аварии ракеты-носителя "Протон-М" в 2007 году в области Ұлытау.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 KazSTSat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предполагаются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предполагаются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 "Зенит-М", транспортное обеспечение для доставки работников на объекты КРК "Зенит-М", обеспечение работников средствами индивидуальной защиты и спецодеждой, проведение регламентных и профилактических работ, а также с привлечением при необходимости организаций, имеющих опыт эксплуатации космических систем,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"Зенит-М" для запусков ракет космического назначения среднего класса нового поколения для выполнения беспилотных космических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(далее – ДЗЗ СР) KazEOSat-MR в составе трех космических аппаратов ДЗЗ СР для замещения действующего космического аппарата ДЗЗ СР KazEOSat-2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"Создание и ввод в эксплуатацию космической системы дистанционного зондирования Земли среднего разрешения "KazEOSat-MR"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стимулирование развития рынка информационно-коммуникационных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Акселерация, технологическое бизнес-инкубирование участников Астана Хаб, проведение консультационных, информационных, аналитических, образовательных мероприятий для стимулирования развития участников Астана Хаб, организация подготовки квалифицированных кадров в области информационно-коммуникационных технологий, развитие стартап-экосистемы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искусственного интеллекта и цифрового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кластерный фонд "Парк инновационных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"Обеспечение развития экосистемы искусственного интеллекта и инноваций"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"Создание инновационной экосистемы на базе международного технологического парка "Астана Хаб"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выполнения государственного задания проводится следующая работа: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качественная подготовка и своевременное проведение мероприятия в рамках предусмотренного объема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местами проведения спортивных мероприятий в соответствии с санитарно-гигиеническими требованиями и требованиями противопожарной безопасности (туалет, душевая, раздевалка, противопожарное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списков и обеспечение судейской бригадой, медицинским персоналом и обслуживающим персоналом;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 мандатной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транспортом участников соревнований с вокзала до мест проживания и обратно, а также от мест проживания к местам соревнований и обратно;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спортивным инвентарем для проведения спортивных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наградной атрибутикой (кубки, дипломы, грамоты, медали), подлежащей награждению участников 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баннерной продукцией;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 и закрытия, а также награждения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 центр физической культуры"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доступности качественного школьного образования"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 эффективности деятельности организаций медицинского образования и науки в области подготовки кадров для системы здравоохранения.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здравоохранения через технологическое развитие, нормативное обновление и усиление внедрения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Продвижение Национальной информационной системы по биомедицинским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Исследование трансформации кадровых ресурсов здравоохранения: анализ тенденций и перспективы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Аналитическое исследование эффективности качества организации и оказания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Оценка технологий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Организация внедрения, обучения и адаптации международного классификатора болезней и проблем одиннадцатого пересмотра (МКБ-11)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Формирование и совершенствование национальных счетов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Исследование методологических подходов по развитию международного сотрудничества в области здравоохранения через продвижение бренда Казахстана "Декларация Астаны по первичной медико-санитарной помощи" в мире.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Аналитическое сопровождение совершенствования амбулаторного лекарственного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Экспертно-аналитическое сопровождение развития формулярной системы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 и обработке данных статистических наблюдений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уполномоченному органу оперативной, ситуационной, медико-cтатистической, аналитической информации на квартальной основе, проведение мониторинга оказанной специализированной медицинской помощи в амбулаторных и стационарных условиях, в том числе деятельности медицинских организаций на уровне сельского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клинических протоколов, подлежащих разработке/пересмотру (не менее 180 клинических протоколов)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экспертной оценки клинических протоколов, разработанных/пересмотренных на основе международных клинических руководств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развития электронного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электронного здравоохранения в части совершенствования стандартов и требований к внедрению цифровых решений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развития искусственного интеллекта и телемедицины в здравоохранении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единых требований, стандартов и правил применения инновационных технологий в клинической практике. Формирование нормативной правовой базы, обеспечивающей их безопасное и результативное использование в медицинской деятельности.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медицинской помощи населению, сокращение сроков проведения консультаций и диагностических процедур, повышение качества оказания медицинской помощи за счҰт ранней идентификации заболеваний.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организационных процессов в медицинских организациях и рационализация использования ресурсов системы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экстренной медицинской помощи населению Республики Казахстан с использованием воздушного транспорта (медицинской авиации). Организация и координация деятельности региональных отделений медицинской авиации. Развитие службы медицинской авиации в Республике Казахстан на основе международных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 санитарной авиации"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трансплантационной координации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кoopдинaции слyжбы тpaнcплaнтaции в Pеспyбликe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 координации в области трансплантологии"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биобезопасности и снижение уровня воздействия опасных биологических факторов на здоровье населения Республики Казахстан: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Мониторинг и анализ эпизоотического состояния природных очагов чумы на территории Республики Казахстан и санитарно-профилактических мероприятий, проведенных на энзоотичной по чуме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Мониторинг и анализ проводимых мероприятий по холере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Анализ лабораторных исследований на наличие возбудителей особо опасных и зоонозных инфекций для оценки эпидемиологической ситуации обследуемой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тренировочных учений, семинаров, инструктажей для медицинских работников организаций здравоохранения по городу Алматы по вопросам повышения готовности к реагированию на биологические угрозы и методам личной биологической защиты от заражения при контакте с больным, подозрительным на заболевание особо опасной инфекцией человека и (или) сельскохозяйственных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биологических рисков в природных очагах особо опасных инфекций (далее – ООИ):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Сбор и агрегирование информации, официальных данных Всемирной организации здравоохранения, международной информационной сети ProMed и других доступных источников, оценка и подготовка ежемесячного анализа заболеваемости ООИ в мире;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Создание в геоинформационных системах аналитических, ситуационных и прогнозных электронных карт эпизоотологического состояния Республики Казахстан по ООИ.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Научно-исследовательские и производственные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Молекулярно-генетическое исследование штаммов возбудителей ООИ, выделенных на территории Республики Казахстан, с использованием полимеразной цепной реакции (далее – ПЦР), MLVA для внутривидовой дифференциации;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Приготовление иммунобиологических и диагностических препаратов для диагностики ООИ согласно заявкам противочумных станций (далее – ПЧС) на 2026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Подготовка инструктивно-методических документов, используемых при работе с возбудителями инфекций I-II групп патогенности.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 по поддержанию жизнеспособности национальной и рабочей коллекций микроорганизмов: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Паспортизация свежевыделенных штаммов особо опасных и зоонозных инфекций;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Депонирование коллекционных штаммов ООИ;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Поддержание жизнеспособности и контроль основных биологических свойств штаммов колекции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 и оценка деятельности государственных учреждений "Противочумные станции" Комитета санитарно-эпидемиологического контроля Министерства здравоохранения Республики Казахстан по обеспечению биобезопасности в сфере здравоохранения: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Анализ и оценка деятельности ПЧС по организационно- методической работе, состоянию физической защищенности объектов, оценке биологических рисков в лабораториях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референс-лаборатории по уменьшению биологических угроз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Организация и проведение мероприятий по обеспечению безопасного функционирования здания Центральной референс-лаборатории (системы охраны, системы автоматической пожарной сигнализации и пожаротушения, автоматизированная система управления зданием).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Обеспечение эффективной эксплуатации, обслуживания и ремонта оборудования и сооружений систем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Обеспечение эффективной эксплуатации, обслуживания и ремонта оборудования и сооружений систем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Организация плановых неотложных мероприятий по обеспечению работоспособного состояния оборудования систем теплоснабжения и отопления.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Мероприятия по обслуживанию и эксплуатации оборудования систем водоподготовки и отведению сточных, дренажных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Обеспечение регулярных тренингов и ретренингов для специалистов лабораторий BSL-2 и BSL-3 Центральной референс-лаборатории.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Повышение квалификации специалистов инженерной группы для обеспечения бесперебойного обслуживания и функционирования здания Центральной референс-лаборатории.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Мониторинг здоровья SPF лабораторных животных.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 Изучение вирулентности возбудителей чумного микроба на модели SPF лабораторных животных.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эпизоотологического обследования острова Возрождения и прилегающей к Аральскому морю материковой (прибрежной) территории с оценкой состояния уровня, динамики численности носителей и переносчиков, эпидемиологическое наблюдение за постоянным и временным населением, проживающим на данных территориях: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Лабораторные исследования проб почв, доставленных с казахстанской части острова Возрождения и прилегающей к ней территории, на наличие возбудителя сибирской язвы с использованием бактериологических методов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Молекулярно-генетическое исследование (полимеразная цепная реакция) проб почв, доставленных с казахстанской части острова Возрождения и прилегающей к ней территории, на наличие возбудителя сибирской язвы;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Молекулярно-генетическое исследование (полимеразная цепная реакция) проб полевого материала (грызуны, эктопаразиты), собранного с казахстанской части острова Возрождения и прилегающей к ней территории, на особо опасные инфекции (чума, туляремия, сибирская язва, риккетсиозы);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Лабораторные исследования подозрительных культур (идентификация), выделенных с казахстанской части острова Возрождения и прилегающей к Аральскому морю материковой (прибрежной) территории, на особо опасные 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Разработка предложений по обеспечению санитарно-эпидемиологического благополучия на казахстанской части острова Возрождения по результатам проведенного мониторинга и исследований.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биологической безопасности в сфере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Стандартизация процедур хранения и поддержания возбудителей особо опасных инфекций человека, животных и фитопатогенов коллекции Научно-исследовательского института проблем биологической безопасности (далее – НИИПББ);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Освежение штаммов возбудителей особо опасных инфекций человека, животных и фитопатогенов коллекции НИИПББ;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Инвентаризация и ведение электронного учета штаммов коллекции микроорганизмов НИИПББ;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Генетическая паспортизация коллекции микроорганизмов и клеточных линий НИИПББ;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стандартизации банка клеточных культур в соответствии с международными требованиями;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рабочего и производственного банка клеточных линий для работы с возбудителями особо опасных инфекций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 мероприятий на основе календаря всемирных дней, утвержденного Всемирной организацией здравоохранения (ВОЗ), методологическое сопровождение и мониторинг мероприятий по пропаганде здорового образа жизни, профилактике социально значимых заболеваний, проведение информационно-разъяснительной работы среди населения Республики Казахстан по профилактике: травматизма, потребления табака, алкоголя, психоактивных веществ (ПАВ); физической активности; правильное питание (изготовление инфографик, видеороликов и т.д.), реализация национальных программ по пропаганде здорового образа жизни в масштабах страны, мониторинг и оценка реализации проектов ВОЗ "Здоровые города и регионы", "Школы, способствующие укреплению здоровья", "Здоровые университеты", "Здоровые рабочие места", мониторинг и оценка деятельности молодежных центров здоровья, анализ реализации национальной скрининговой программы, проведение информационно-образовательной работы по вопросам здорового и рационального питания (продукты с высоким содержанием соли, сахара, трансжиров), в том числе среди детей, с целью укрепления навыков здоровья, реализация комплекса мер по сокращению потребления табачных изделий и алкоголя (внедрение 100 % бездымной среды, контроль за рекламой и запретом курения в общественных местах)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развития здравоохранения имени Салидат Каирбековой"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"Пропаганда здорового образа жизни"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мониторинг за ситуацией по вирусу иммунодефицита человека (далее – ВИЧ-инфекция), клинический мониторинг за диспансерным наблюдением, лечением и его эффективностью у людей, живущих с ВИЧ-инфекцией, мониторинг профилактических мероприятий среди населения и ключевых групп, организационно-методическое сопровождение эпидемиологических, профилактических и клинических мероприятий по ВИЧ-инфекции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"Реализация мероприятий по профилактике и борьбе со СПИД"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биологической безопасности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прогнозирования особо опасных инфекций на 2026 - 2027 годы с учетом сезонности в соответствии с методикой прогнозирования заболеваний.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сопровождение государственной информационной системы в области биологической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нормативной правовой основы по статусу биологических опасных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ПЦР – систем для выявления опасных бактериальных инфекций (Yersinia enterocolitica и Coxiella burnetii).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препарата на основе бактериофагов для экстренной фаготерапии брюшного тифа: исследование возбудителя брюшного тифа и его бактериофагов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холдинг "QazBioPharm"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"Услуги по разработке, апробации и внедрению новых биологических и фармацевтических препаратов на базе АО "Национальный холдинг "QazBioPharm"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референсных арбитражных и рутинных лабораторных исследований и инструментальных замеров.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программ внешней оценки качества (ВОК).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организационно-методической, практической помощи, эпидемиологических расследований по вопросам санитарно-эпидемиологического благополучия.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санитарно-эпидемиологического мониторинга, сбор информации от регионов Республики Казахстан,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Министерства здравоохранения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Повышение кадрового потенциала региональных специалистов Комитета санитарно-эпидемиологического контроля и сотрудничающих министерств (ведомств) методом проведения республиканских семинаров, круглых столов, вебинаров, тренингов и обучения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Реализация национальной системы дозорного эпидемиологического надзора и контроля за антимикробной резистентностью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деятельности оперативного центра по чрезвычайным ситуациям в области общественного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(пересмотр) методических рекомендаций, методических указаний и санитарных правил.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Реализация Плана по совершенствованию системы профилактики инфекций и инфекционного контроля на 2022 – 2027 годы и его эффективности в сфере санитарно-эпидемиологического благополучия.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Организация мероприятий по иммунопрофилактике и мониторингу иммунизации.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геномного надзора за актуальными инфекциями и антимикробной резистентностью (АМР) в Казахстане методом секвенирования.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экспертиза и комплексное изучение процессов реализации политических и социальных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проект нацелен на изучение проблем и перспектив в реализации политических и социальных реформ Президента Республики Казахстан Токаева К.К., анализ внутриполитических и внешнеполитических факторов, оказывающих влияние на ход политической и социальной модернизации в Казахстане. Также проект позволит выявить и научно обосновать отношение граждан к проводимым политическим и социальным реформам, определить соответствующие риски и вызовы, выработать практические рекомендации по их нивелированию.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предполагает проведение политической экспертизы, в том числе на основе социологических исследований по замеру протестного потенциала, общественных настроений и ожиданий в целях научно-аналитической поддержки решений, принимаемых государственными органами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Евразийской интеграции"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и реализация государственной политики в области науки и высшего образования"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Пропаганда достижений казахстанской науки, организация и проведение мероприятий. Международное сотрудничество с библиотеками и музеями ближнего и дальнего зарубежья, участие в международных программах и проектах в области библиотечной и музейной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"Ғылым ордасы"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"Обеспечение доступа к научно-историческим ценностям, научно-технической и научно-педагогической информации"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37 768 866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дорожный научно-исследовательский институт"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 за счет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реки Или, Капчагайском водохранилище и озере Балхаш посредством реализации мероприятий по выставлению (снятию) и содержанию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системы управления движением судов,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"Қазақстан су жолдары"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водных путей в судоходном состоянии и содержание шлюзов"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автомобильных пунктов пропуска через Государственную границу, пограничных отделов (отделений),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 планируется модернизация пунктов пропуска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"За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сметно-нормативной базы в сфере архитектурной, градостроительной и строительной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сметно-нормативных документов строительной отрасли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схемы территориального развития Астанинской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Межрегиональной схемы территориального развития Астанинской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Межрегиональной схемы территориального развития Карагандинской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Межрегиональной схемы территориального развития Карагандинской агломерации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реализация государственной системы межотраслевой научно-технической информации в Республике Казахстан на основе специальных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обеспечению субъектов индустриально-инновационного развития Республики Казахстан межотраслевой информацией о зарубежных достижениях науки и техники, передовых технологиях и производствах на основе специальных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технологического прогнозирования"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"Содействие развитию отраслей промышленности"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"Исследования в области индустриального развития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поддержки казахстанских кадров и производителей в отношении углеводородов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а также приобретению недропользователями и их подрядчиками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"Развитие нефтегазохимической промышленности и местного содержания в контрактах на недропользование"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"Мониторинг выполнения недропользователями обязательств по закупкам товаров, работ и услуг у казахстанских производителей, привлечению и обучению казахстанских кадров, а также приобретению недропользователями и их подрядчиками товаров, работ и услуг"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взаимодействия между Казахстаном и Организацией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оценка готовности Республики Казахстан к присоединению к Организации экономического сотрудничества и развития, анализ и мониторинг имплементации рекомендаций правовых инструментов, а также выработка предложений по повышению качества участия государственных органов в рабочих органах Организации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долгосрочного прогноза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расчета и моделирование социально-экономического развития Казахстана – оценка и моделирование социально-экономического развития Республики Казахстан, учитывающего современные глобальные и внутренние риски, в контексте их влияния на ключевые макроэкономические показатели, анализ тенденций инвестиционной деятельности в текущих геополитических условиях и проведение опроса предпринимателей и инвесторов в целях выявления преимуществ и рисков инвестиционной политики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международного сотрудничества для достижения стратегических целей и укрепления экономической позиции страны на международной арене. Обеспечение вхождения Казахстана в рейтинг конкурентоспособности IMD-2026 путем проведения анкетирования и сбора статистической информации. Проведение анализа уровня конкурентоспособности Казахстана в рейтинге IMD-2026 с выработкой предложений по повышению позиций в рамках наиболее слабых показателей. Экспертно-аналитическое сопровождение процесса взаимодействия Казахстана в рамках международного многостороннего сотрудничества, в том числе подготовка проекта национального доклада по конкурентоспособности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совершенствования государственного регулирования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государственного регулирования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социально-экономических реформ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Методолого-аналитическое сопровождение мониторинга документов Системы государственного планирования и иных документов, исследование по вопросам налогообложения в Казахстане, методолого-аналитическое сопровождение регионального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сопровождение региональной политики, социально-экономического развития регионов, выявления резервов роста экономики регионов, в том числе разработка рекомендаций по оценке и мониторингу уровня комфортности проживания населения в городских и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сравнение качества жизни населения городов на основе периодического национального рейтинга качества жизни в городах, а также организация мониторинга обеспеченности населенных пунктов объектами и услугами (благами) согласно требованиям Системы региональных стандартов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реализации функций Национального контактного центра Казахстана по вопросам ответственного ведения бизнеса в соответствии с практикой стран Организации экономического сотрудничества и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деятельности Национального контактного центра Казахстана по вопросам ответственного ведения бизнеса, оказание содействия в рамках экспертной оценки Организации экономического сотрудничества и развития по деятельности Национального контактного центра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аналитического отчета о бюджетных рисках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аналитическое сопровождение разработки аналитического отчета о бюджетных рисках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Микроэкономическое исследование эффективности государственной поддержки на примере предприятий, получивших прямые и косвенные меры стимулирования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конкретных рекомендаций по совершенствованию государственной политики, включая развитие нефинансовых инструментов поддержки, направленных на повышение профессионального уровня предпринимателей, усиление налоговой дисциплины и повышение эффективности расходования бюджетных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Экспертно-методологическое сопровождение анализа эффективности развития системы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Методолого-аналитическое сопровождение разработки национального индекса, совершенствование методологии проведения функционального обзора деятельности государственных органов, доказательности стоимости государственных функций посредством разработки методики определения стоимости функций государственных органов с обеспечением обоснования с научной точки зрения со стороны научных и экспертных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мер государственной поддержки инвесторов, взаимоувязка внутренней и внешней экосистемы привлечения инвестиций и рекомендаций по новой инвестиционной политике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аналитической и методологической базы для обновления инвестиционной политики Казахстана с акцентом на возвратность, эффективность, региональную адресность и сопряжение с глобальными трендами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отчета по реализации Целей устойчивого развития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методологического подхода к анализу реализации Целей устойчивого развития, проведение анализа Целей устойчивого развития в соответствии с национальным перечнем индикаторов, выработка рекомендаций по ускорению достижения Целей устойчивого развития в Казахстане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Экспертный и аналитический обзор тенденций развития местного самоуправления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ежегодного мониторинга поступлений IV уровня бюджета и рекомендаций по расширению доходной базы, анализ деятельности избранных акимов районов (городов областного значения), городов районного значения, сел, поселков, сельских округов, выработка предложений по дальнейшему совершенствованию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развития предпринимательства"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научной экономической экспертизы законопроектов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предпринимательства"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"Научная экономическая экспертиза законопроектов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и методологическое сопровождение совершенствования системы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методологических подходов к организации и проведению государственного аудита и финансового контроля (в разрезе отраслей и сфер экономики) для совершенствования действующей системы государственного аудита и финансового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"Исследования в сфере государственного аудита и финансового контроля"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и результативности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и результативности деятельности центральных государственных и местных исполнительных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исследований, анализа и оценки эффективности"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республиканского государственного предприятия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техническому обслуживанию систем и оборудования, планово-профилактическим ремонтам, контролю состояния технологических систем и элементов ядерных, радиационных и электрофизических установок. Содержание, текущий ремонт зданий и сооружений, оплата труда технического персонала и налогов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ядерных, радиационных и электрофизических установок республиканского государственного предприятия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обеспечению безопасного функционирования базовых экспериментальных установок для успешного выполнения научно-технических программ и международных проектов (содержание зданий, сооружений, транспорта, оплата труда персонала, приобретение материалов, ремонт оборудования, оплата коммунальных услуг, налогов)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функционирования геофизических установок республиканского государственного предприятия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 по бесперебойному функционированию геофизических установок для успешного выполнения научно-технических программ, международных проектов (техническое обслуживание, планово-предупредительный ремонт оборудования и инженерных систем, транспорта, содержание и обслуживание зданий, помещений, контроль и выявление неисправностей, оплата труда персонала, налогов, оформление разрешений и других документов, приобретение материалов)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казахстанской системы ядерного мониторинга в поддержку международных договоров и соглашений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услуг, включающий обеспечение непрерывного функционирования сейсмических, инфразвуковой и магнитной стационарных станций, Центра данных и системы коммуникаций в поддержку мониторинга ядерных испытаний и землетрясений (калибровка сейсмических станций в соответствии с требованиями и графиками, контроль эксплуатационных параметров регистрирующего и передающего оборудования, обслуживание и устранение неисправностей регистрирующего и передающего оборудования, сбор данных на станциях, передача их в центр данных, оценка объемов и качества данных, поступающих с обслуживаемой сети, обработка данных мониторинга, выпуск информационных продуктов, пополнение баз данных, обмен данными с международными и другими национальными центрами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"Мониторинг ядерных испытаний"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экологическое обследование территорий, отнесенных к зоне чрезвычайного радиационного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комплексных экологических исследований и получение новых научно обоснованных данных о радиационном состоянии почвенно-растительного покрова, водной и воздушной среды, фауны на территориях, отнесенных к зоне чрезвычайного радиационного риска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состояния окружающей среды на радиационно опасных территориях Семипалатинского ядерного испытательного полигона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система сбора, накопления, хранения,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Безопасное извлечение и размещение на долговременное хранение источников ионизирующего излучения с истекшим сроком эксплуатации экспериментального гамма-облучателя ЭГО-20М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 для извлечения кассет с источниками ионизирующего излучения из колодцев камеры облучения, упаковки в транспортный упаковочный комплект, погрузки на спецавтомобиль и транспортировки на КИР "Байкал-1" РГП "НЯЦ РК", где кассеты с источниками ионизирующего излучения передаются на долговременное 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"Развитие атомных и энергетических проектов"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"Обеспечение радиационной безопасности на территории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рабочей группы по парламентской реформе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рабочей группы по парламентской реформе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культуры и информации"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"Текущие административные расходы"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социологического исследования межэтнической ситуации в стране.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мониторинговых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методических пособий (методические пособия по вопросам государственной политики в сфере межэтнических отношений).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экспертной работы Научно-экспертного совета при Ассамблее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Выпуск информационно-аналитического издания в сфере межэтнических отношений, этносов с результатами исследований и публикаций членов Научно-экспертного совета при Ассамблее народа Казахстана, научно-экспертных групп регионов и Ассоциации кафедр Ассамблеи народа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ежегодно под эгидой Ассамблеи народа Казахстана общереспубликанской научно-практической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исследования "Определение геополитических установок населения".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Содержание Центра этномедиации.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государственной политики по укреплению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межконфессионального и межрелигиозного согласия через "Международный центр межконфессионального и межрелигиозного диалога".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заседаний Секретариата Съезда лидеров мировых и традиционных религий, рабочей группы Секретариата и Форума молодых религиозных лидеров.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Мониторинг, анализ религиозной ситуации в стране и проведение религиоведческой экспертизы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межконфессионального и межрелигиозного диалога"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"QazSport", "Первый канал Евразия", "Абай", областные телеканалы, "Казахское радио", радио "Шалкар", радио "Classic"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межгосударственную телерадиокомпанию "Мир"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Межгосударственная телерадиокомпания "Мир"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"Егемен Қазақстан", "Казахстанская правда", а также "Ұйғыр авази", "Ана тілі", "Дружные ребята", "Ұлан", журналы "AQIQAT", "Мысль", "URKER", "AQ JELKEN", "BALDYRGAN"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в сети Интернет через АО "Qazcontent"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в сети Интернет через интернет-порталы ADEBIPORTAL.KZ, BAQ.​KZ, E-HISTORY.KZ, EL.​KZ, PRIMEMINISTER.KZ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"Qazcontent"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работ по техническому и методическому обеспечению мониторинга средств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проектов в сфере гражданского общества.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семейной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проектов в сфере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взаимоотношений институтов гражданского общества и государства, модернизация общественного сознания"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творческого объединения "Казаханимация" (сервисная компания по производству отечественного анимационного контента) при АО "Национальная киностудия "Казахфильм" им. Ш. Айманова"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практических занятий, мастер-классов казахстанским студентам творческих вузов,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итоговых пилотных анимационных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"Производство национальных фильмов и обеспечение дубляжа фильмов на казахский язык"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культурных мероприятий, направленных на популяризацию хореографического и музыкального искусства, включая постановку балетных и хореографических произведений, а также исполнение музыкальных программ и концертных номеров, обладающих исключительной художественной ценностью и уникальностью, способствующих сохранению и развитию национального культурного наследия, а также повышению международного имиджа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хореографического искусства путем воспроизведения произведений искусства через танцы и балет. Пропаганда хореографического искусства, международное сотрудничество в области хореографии. Пропаганда музыкального искусства, популяризация классической музыки путем проведения концертов симфонической и народной музыки. Осуществление сопутствующих услуг по проведению социально значимых и культурных мероприятий для приобретения услуг по классическому танцу и балету и концертов симфонической народной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"Театр "Астана Балет"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фильмов в международных кинофестивалях класса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фильмов в международных кинофестивалях класса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поддержки в виде финансирования кинопроектов, претендующих на признание их национальными фильмами, для АО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поддержки в виде финансирования кинопроектов, претендующих на признание их национальными фильмами, для АО "Национальная киностудия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"Организация работ по поддержке и продвижению национальных фильмов"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и реставрация Золотого фонда казахского 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оцифровки и реставрации фильмов, снятых до 1992 года на студии "Казахфильм", из Госфильмофонда Российской Федерации будет осуществлен поэтапный возврат 312 копий киноматериалов (161 художественных, 66 документальных и 85 мультипликационных фильмов). Оцифровка и реставрация позволят восстановить коллекцию отечественных фильмов в цифровом формате, создать высококачественные фильмокопии с широким доступом, в том числе на онлайн-платформах, в качестве контента для образовательных учреждений и телевидения, сохранить культурное наследие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киностудия "Казахфильм" имени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"Проведение оцифровки и реставрации кино-коллекции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"Казахская национальная академия хореографии"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"Подготовка кадров в области культуры и искусства"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обработка, анализ данных, а также краткосрочное и долгосрочное прогнозирование водных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научно-методическое сопровождение деятельности в области использования и охраны водного фонда, сбор данных, хранение, обобщение и анализ сведений, полученных в результате мониторинга за водными объектами, водохозяйственными системами и сооружениями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"Информационно-аналитическое, нормативно-методическое обеспечение в сфере водных ресурсов"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1 (3) – 1шт. г. Аксу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2 (2)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3 (2)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4 (3)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НС № 1 (3), 2 (2), 3 (2), 4 (3), 5 (3). Реконструкция, капитальный ремонт насосных агрегатов НС № 5 (3) – 1 шт. г. Экибастуз Павлодарской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капитальный ремонт насосных агрегатов канала имени Каныша Сатпаева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"Канал имени Каныша Сатпавева" РГП на ПХВ "Казводхоз"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"Эффективное управление водными ресурсами"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"Строительство и реконструкция систем водоснабжения, гидротехнических сооружений за счет средств республиканского бюджета"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на республиканском и международном уровнях посредством республиканского государственного предприятия на праве хозяйственного ведения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распространение аудиовизуальной продукции на республиканском и международном уровнях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"Телерадиокомплекс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"Проведение государственной информационной политики"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"Услуги по проведению государственной информационной политики"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для медицинских и иных сотрудников системы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услуги направлена на обучение медицинских и иных сотрудников медицинских организаций системы Управления делами Президента Республики Казахстан (РГП "БМЦ УДП РК", РГП "НГ", АО "ЛОК-"Окжетпес" пос. Боровое, филиал АО "ЛОК-"Окжетпес" г. Алматы) по современным и актуальным направлениям практического здравоохранения, научных исследований, передового опыта в области медицины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медицинских технологий и информационных систем"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"Обеспечение деятельности медицинских организаций Управления Делами Президента Республики Казахстан"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"Техническое и информационное обеспечение медицинских организаций"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туристической зоны и повышение привлекательности Щучинско-Боровской курортной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"Бурабай даму"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 "Формирование туристского имиджа в Щучинско-Боровской курортной зоне"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598 439</w:t>
            </w:r>
          </w:p>
        </w:tc>
      </w:tr>
    </w:tbl>
    <w:bookmarkStart w:name="z2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