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790d" w14:textId="3767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(черты) города Жанаозена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сентября 2025 года № 755.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Согласиться с совместным решением Мангистауского областного маслихата от 28 февраля 2025 года № 19/217 и постановлением акимата Мангистауской области от 19 февраля 2025 года № 58 "Об изменении границ города Жанаозен и Каракиянского района Мангистауской области" об изменении границ (черты) города Жанаозена Мангистауской области путем включения части земель Каракиянского района общей площадью 112988,2 гектара в границы (черту) города Жанаозена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755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Каракиянского района, включаемых в границу (черту) города Жанаозена Мангистауской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(гектар)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территорий, земли оздоровительного, рекреационного и историко-культурного назначения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к утверждению границы (черты) города Жанаозена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153922,3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граница (черта) города Жанаозена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51616,3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51616,3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земель, присоединяемых в границы (черту) города Жанаозена из земель Каракиянского района, 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112988,2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Курык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86379,7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86379,7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Куланды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Болашак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15043,3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15043,3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Бопай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 железнодорожного транспорта: для обслуживания железной дороги "Узень –государственная граница с Туркменистаном"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 автомобильного транспорта: для обслуживания автодороги "Жетыбай – Фетисова – граница Туркменистана"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 запаса Каракиянского района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