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9953" w14:textId="9e29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февраля 2017 года № 66 "Об утверждении Положения об особом статусе организаций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2025 года № 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2017 года № 66 "Об утверждении Положения об особом статусе организаций высшего и (или) послевузовского образования"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статусе организаций высшего и (или) послевузовского образования,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Особый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Организации высшего и (или) послевузовского образования, имеющие особый статус, осуществляют виды деятельности и имеют компетенции,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 высшего и (или) послевузовского образования, имеющие особый статус, могут самостоятельно определять содержание высшего и послевузовского образования, которое должно быть не ниже требований государственных общеобязательных стандартов высшего и послевузовского образования, а также присуждать степень доктора философии (PhD) и доктора по профилю в соответствии с порядком, определенным уполномоченным органом в области науки и высшего образования.";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гарантирует стабильно высокий уровень высшего и (или) послевузовского образования, соответствующий мировым стандартам, на основе эффективного использования научно-педагогического потенциала, учебно-материальной базы и инновационных образовательных технологий;";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систематически проводит мониторинг развития высшего образования, науки, техники и технологий в мировом научно-образовательном пространстве и вносит предложения в уполномоченный орган в области науки и высшего образования для внедрения в систему высшего и (или) послевузовского образования.";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Должностные оклады профессорско-преподавательского состава и руководящих работников организаций высшего и (или) послевузовского образования, имеющих особый статус, независимо от организационно-правовой формы, определяются с учетом повышающего коэффициента 1,2 к установленным размерам должностных окладов, за исключением Академии государственного управления при Президенте Республики Казахстан, Академии правосудия при Высшем Судебном Совете Республики Казахстан, повышающий коэффициент которых определяется законодательством.";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Должностные оклады профессорско-преподавательского состава и руководящих работников Национального университета обороны Республики Казахстан определяются с применением повышающего коэффициента 1,5 к установленным размерам должностных окладов.".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