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f1f4" w14:textId="78cf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2020 года № 713 "О некоторых вопросах специальной экономической зоны "Jibek Joly"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2025 года № 707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2020 года № 713 "О некоторых вопросах специальной экономической зоны "Jibek Joly"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"Jibek Joly",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"Jibek Joly" (далее – СЭЗ) расположена на территории Шуского района Жамбылской области в границах согласно прилагаемому плану.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905 гектаров и является неотъемлемой частью территории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 границ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экономической зоны "Jibek Joly"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экономической зоны "Jibek Joly",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707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"Jibek Joly"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"Jibek Joly"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специальной экономической зоны "Jibek Joly", S = 905 гектаров.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707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 713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специальной экономической зоны "Jibek Joly"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(2019) 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2022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2027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2032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2037 году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прирост инвестиций в несырьевые секторы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региона (обрабатывающая промышленность)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мест, создаваемых на территории СЭЗ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раб. места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экспорта продукции в общем объеме производства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производительности труда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фактически вложенные действующими участниками СЭЗ инвестиции.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индикаторов приведены с нарастающим итогом.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