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ff70" w14:textId="b93f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водохозяйственных сооружений, находящихся в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2025 года № 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Водного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находящихся в республиканской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681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водохозяйственных сооружений, находящихся в республиканской собственности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Водохозяйственные и гидротехнические сооружения: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Астанинское водохранилище на реке Ишим;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Селетинское водохранилище на реке Селеты;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Кояндинское водохранилище на реке Коянды;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Бартогайское водохранилище на реке Чилик;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Актюбинское водохранилище на реке Илек;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Каргалинское водохранилище на реке Каргалы;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Саздинское водохранилище на реке Сазды;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Уйденинское водохранилище на реке Уйдене;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Кандысуское водохранилище на реке Кандысу;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Чарское водохранилище на реке Чар;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Егинсуское водохранилище на реке Егинсу;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Караколское водохранилище на реке Каракол;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водохранилище "Алебастр" на реке Уланка;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Сергеевское водохранилище на реке Ишим;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Петропавловское водохранилище на реке Ишим;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Терс-Ащибулакское водохранилище на реке Терс;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Тасоткельское водохранилище на реке Шу;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водохранилище Караконыз на реке Караконыз;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водохранилище Какпатас на реке Какпатас;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Кировское водохранилище на реке Кушум;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Битикское водохранилище на реке Кушум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Донгулюкское водохранилище на реке Кушум;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Пятимарское водохранилище на реке Кушум;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Сарышаганакское водохранилище на реке Большой Узень;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водохранилище "Рыбный Сокрыл" на реке Малый Узень;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Казталовское водохранилище - I на реке Малый Узень;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Казталовское водохранилище - II на реке Малый Узень;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Чаганское водохранилище на реке Чаган;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Багырдайское водохранилище на реке Багырдай;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Жартасское водохранилище на реке Шерубай-Нура;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Шокайское водохранилище на реке Шокай;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Интумакское водохранилище на реке Нура;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Ишимское водохранилище на реке Ишим;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Ащисуское водохранилище на реке Ащису;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Актастинское водохранилище на реке Актасты;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Жездинское водохранилище на реке Жезды;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Верхне-Тобольское водохранилище на реке Тобол;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Каратомарское водохранилище на реке Тобол;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Кызыл-Жарское водохранилище на реке Тобол;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Сергеевское водохранилище на реке Тобол;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Амангельдинское водохранилище на реке Тобол;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Бадамское водохранилище на реке Бадам;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водохранилище Тогус на реке Тогус;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Капшагайское водохранилище на реке Шаян;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Сасык-Булакское водохранилище на реке Жанакорган;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Шертское водохранилище на реке Шерт;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водохранилище Баба-Ата на реке Баба-Ата;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водохранилище Таушага на роднике Улкен-Шага;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водохранилище Таскенсаз на реке Алмалы;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водохранилище Шукурой на реке Улкен-Каракус;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водохранилище Акылбексай на реке Келес;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водохранилище Арыстанды на реке Арыстанды;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водохранилище Досан-Карабас на родниках Досан, Аюсай, Карабас;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водохранилище Торлан на реке Торлан;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водохранилище Кумысты-2 на реке Келес;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Актюбинское водохранилище на реке Актобе;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водохранилище Уштобе на реке Уштобе;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водохранилище Алмалы на реке Каратал;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водохранилище Ащыбулак на реке Каратал;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Самаркандское водохранилище на реке Нура;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Шардаринское водохранилище на реке Сырдарья;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Ынталинское водохранилище на реке Шабакты;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Куртинское водохранилище на реке Курты;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Чаглинское водохранилище на реке Чаглинка;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водохранилище Акешки на реке Акешки;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водохранилище Жидели на реке Жидели;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водохранилище Бесарык на реке Бесарык;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водохранилище Подлесненское на реке Терис-Бутак;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водохранилище Кызылагаш на реке Кызылагаш;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водохранилище Айдархан на реке Большой Узень;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Жартасское водохранилище на реке Тамды;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Желкуарское водохранилище на реке Желкуар;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Шолаканкатинское водохранилище на реке Шолаканкаты;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Сулусайское водохранилище на реке Сулусай;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Ембулатовское водохранилище на реке Ембулатовка;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Кенгирское водохранилище на реке Кара-Кенгир;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водохранилище Буркитти на реке Буркитти;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головной водозабор на реке Курчум и подводящий к нему магистральный канал "Жаугашты";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плотинный водозабор с магистральным каналом "Торетогам" на реке Курчум;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Кызылординский гидроузел имени Сабыра Арыстанбаева на реке Сырдарья;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Казалинский гидроузел на реке Сырдарья;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головное сооружение на протоке Караузяк реки Сырдарьи;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гидроузел "Айтек" на реке Сырдарья;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гидроузел "Аклак" на реке Сырдарья;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канал имени К. И. Сатпаева;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Преображенский гидроузел на реке Нура;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головное сооружение Большого Алматинского канала имени Д. А. Кунаева;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Шелекский гидроузел на реке Шелек;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гидроузел на реке Каракол;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гидроузел на реке Кельды-Мурат;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гидроузел Тансык на реке Аягуз;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гидроузел на реке Кусак;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гидроузел на реке Коктерек;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гидроузел на реке Тебиске;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гидроузел на реке Каргыба;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гидроузел Центральный на реке Чар;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Кендырлыкский гидроузел на реке Кендерлык;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Таласский гидроузел с левообводным каналом на реке Талас;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Темирбекский гидроузел на реке Талас;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Жеимбетский гидроузел на реке Талас;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Уюкский гидроузел на реке Талас;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Ассинский гидроузел на реке Аса с межбассейновым каналом Аса-Талас;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Фурмановский гидроузел на реке Шу;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Тасоткельская плотина на реке Шу;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Меркенский гидроузел на реке Меркенка с подпитывающим трактом;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Аспаринский гидроузел на реке Аспара с подпитывающим трактом;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Аксайский гидроузел на реке Аксай;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Коксайский гидроузел на реке Коксай;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Аккольская плотина на озере Акколь;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Каракыстакский гидроузел на реке Каракыстак;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Кушумский гидроузел на протоке Чаган;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Варфоломеевский гидроузел на реке Малый Узень;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Мамаевский гидроузел на реке Малый Узень;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Шаульдерский гидроузел на реке Арысь;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Ошактинский гидроузел на реке Келес;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Кескенский гидроузел на реке Келес;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Шошымский гидроузел на реке Келес;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Бесабдалский гидроузел на реке Келес;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Оймаутский гидроузел на реке Келес;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Верхне-Бадамский гидроузел на реке Бадам;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Нижне-Бадамский гидроузел на реке Бадам;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Косдироменский гидроузел на реке Бадам;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Сайрамсуйский гидроузел на реке Арысь;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Тамдыкольский головной шлюз регулятор;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Жанибекская насосная станция Жанибекского района Западно-Казахстанской области;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насосные станции (22) канала имени К. Сатпаева;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Кенбидаикский гидроузел Коргалжинского района Акмолинской области;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водоподъемная плотина Северного Аральского моря;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водоподъемная плотина на реке Белая;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гидроузлы Коргалжинского государственного природного заповедника;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Красноборское водохранилище в Аккольском районе Акмолинской области;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плотина Чимбулак на реке Чимбулак;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Кураксуский гидроузел на реке Аксу;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Верхне-Аксуский гидроузел на реке Аксу;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Нижнее-Аксуский гидроузел на реке Аксу;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водозаборный гидроузел на реке Тентек;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Коксуская плотина на реке Коксу;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Каратальская плотина на реке Каратал;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водозаборный гидроузел на реке Тышкан;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водозаборный гидроузел на реке Усек;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водозаборный гидроузел на реке Барахудзир;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гидроузел на реке Уйдене;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гидроузел на реке Базар;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гидроузел на реке Кандысу;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гидроузел на реке Жеменей;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гидроузел на реке Карабута;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гидроузел на реке Улкен-Кескен;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гидроузел на реке Малая Буконь с магистральным каналом "Малобуконьский";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гидроузел на реке Большая Буконь с магистральным каналом "Актоган";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гидроузел на реке Кокпектинка с магистральным каналом "Ворошилов";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объединенный гидроузел "Достык" на реке Хоргос;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Коксарайский контррегулятор на реке Сырдарья;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межреспубликанский канал Зах на реке Чирчик;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межреспубликанский канал Ханым на реке Чирчик;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межреспубликанский канал Ачинау в Туркестанской области;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Большой Келесский магистральный канал (далее - БКМК) на реке Чирчик;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Кызылкумский магистральный канал в Туркестанской области;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левобережный магистральный канал в Туркестанской области;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Шардаринский магистральный канал в Туркестанской области;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магистральный канал Бересек с плотинным водозабором на реке Кокбулак;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распределители (К-13, К-13а, К-18, К-26, К-28, К-30, К-34) в системе магистрального канала Достык Туркестанской области;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распределители (Р-1, Р-3, Р-15) в системе БКМК;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Джоновский магистральный канал в Карагандинской области;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Жартасский магистральный канал в Карагандинской области;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Малокомспайский магистральный канал в Карагандинской области;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магистральный канал Актоган на реке Чар;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магистральный канал Центральный на реке Чар;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магистральный канал Правобережный и Левобережный на реке Каракол;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магистральный канал Жана-Тогам на реке Тебиске;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магистральный канал Коктогам на реке Тебиске;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Георгиевский магистральный канал на реке Шу;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западная ветка Большого Чуйского канала на реке Шу;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Талас-Асинский межбассейновый канал на реке Талас;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магистральный канал Тихий на реке Терс;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магистральный канал Таракуль на реке Терс;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магистральный канал Алмалы в области Жетісу;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магистральный канал Ащыбулак в области Жетісу;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Шидертинский магистральный канал на реке Иртыш;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головные сооружения Урало-Кушумской оросительно обводнительной системы;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Таскутанская водоподъемная плотина с Левобережным и Правобережным магистральными каналами;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магистральный канал Базарбай на реке Талас;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магистральный канал Раис на реке Аса;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магистральный канал Кож на реке Талас;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магистральный канал Левобережный на реке Аксу;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магистральный канал Правобережный на реке Аксу;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магистральный канал Коккамыс на реке Аксу;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магистральный канал Правобережный на реке Тентек;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магистральный канал Левобережный на реке Коксу;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магистральный канал Правая ветка на реке Коксу;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магистральный канал Уштобинский на реке Каратал;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магистральный канал Кушук-Кальпинский на реке Каратал;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магистральный канал с головным сооружением на реке Хоргос;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магистральный канал на реке Тышкан;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магистральный канал на реке Усек;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магистральный канал на реке Барахудзир;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магистральный канал Левобережный Тасоткельской плотины на реке Шу;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магистральный канал Правобережный Тасоткельской плотины на реке Шу;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водосборное сооружение Караузяк на реке Сырдарья;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головное сооружение магистрального канала Айтек на реке Сырдарья;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головное сооружение магистрального канала Елтай на реке Сырдарья;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головное сооружение магистрального канала Соркол на реке Сырдарья;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магистральные коллекторы К-2, К-2-1, К-2-2, Кенес Арык в Кызылординской области;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южные коллекторы в Кызылординской области;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северные коллекторы в Кызылординской области;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скважины вертикального дренажа (360) Туркестанской области;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водовод Ачинау-Алпамыс Батыр Туркестанской области;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Кызылординский Левобережный магистральный канал с сооружениями;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оросительно обводнительный канал Ботабай с сооружениями на реке Сырдарья;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канал Жанадария обводнительный тракт с сооружениями на реке Сырдарья;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канал Куандария обводнительный тракт с сооружениями на реке Сырдарья;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машинный водоподъем из Шардаринского водохранилища;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магистральный канал Р-1 на реке Уйдене;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магистральный канал Р-2 на реке Уйдене;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магистральный канал Р-3 на реке Уйдене;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Левобережный магистральный канал-2 на реке Уйдене;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Левобережный магистральный канал на реке Кандысу;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магистральный канал Бирлескен на реке Кандысу;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магистральный канал Жана-Тоган на реке Каргыба;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магистральный канал Базар на реке Базар;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магистральный канал Каска на реке Егинсу;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магистральный канал Актоган на реке Кельды-Мурат;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магистральный канал Актоган на реке Карабута;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магистральный канал Татарский на реке Карабута;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магистральный канал Белбастау на реке Карабута;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магистральный канал Бургон на реке Кусак;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магистральный канал Тастоган на реке Кусак;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магистральный канал Бургон на реке Коктерек;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магистральный канал Жамбас на реке Коктерек;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магистральный канал Жездинский области Ұлытау;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магистральный канал Шокайский в Карагандинской области;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магистральный канал Келинтобе с сооружениями на реке Сырдарья;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магистральный канал Жанашиели с сооружениями на реке Сырдарья;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Казалинский Левобережный магистральный канал с сооружениями на реке Сырдарья;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Казалинский Правобережный магистральный канал на реке Сырдарья;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межхозяйственный канал Тайпакколь с сооружениями на реке Сырдарья;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межхозяйственный канал Сунаката с сооружениями на реке Сырдарья;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межхозяйственный канал Жанасулутобе с сооружениями на реке Сырдарья;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межхозяйственный канал Жана-Арык с сооружениями на реке Сырдарья;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межхозяйственный канал Жетикол-Жарма с сооружениями на реке Сырдарья;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межхозяйственный канал Басыкара с сооружениями на реке Сырдарья;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коллектор К-1 в Кызылординской области;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коллектор К-2 в Кызылординской области;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коллектор К-3 в Кызылординской области;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коллектор К-4 в Кызылординской области;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коллектор К-9 в Кызылординской области;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коллектор ЮК-12 в Кызылординской области;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коллектор ЮК-16 в Кызылординской области;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коллектор СК-15Г в Кызылординской области;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коллектор Шиели-Теликуль в Кызылординской области;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коллектор Нансай в Кызылординской области;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канал Айтек в Кызылординской области;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межхозяйственный канал Сауранбай с сооружениями в Туркестанской области;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подпорно-перегораживающее сооружение "Байкелди" на протоке Караузяк;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подпорно-перегораживающее сооружение "Кожантай" на протоке Караузяк;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канал "Нура-Ишим" на реке Ишим;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плотина Кыл на реке Торгай;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плотина Кожа на реке Торгай;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скважины вертикального дренажа (162) Кызылординской области;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плотина "Щучинские дачи" на реке Кылшакты;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плотина "Батпакколь" на озере Батпакколь;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плотина "Безымянная" на реке Есиль;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Айдабульская плотина на реке Айдабулка;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Алексеевская плотина на реке Чаглинка;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плотина "Албарбогет" на реке Кабырга;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водозаборное сооружение на ручье Шелимбай;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водозаборный гидроузел "Старый Кушук" на реке Быжы;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водозаборный гидроузел на реке Жаманты;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водозаборная плотина на реке Каратал;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плотина с водоемом Звездного сельского округа;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гидроузел "Шалсу" на реке Шалсу;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коллекторы (5) в Кармакшинском районе и городе Кызылорде;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водоподпорное сооружение из тканевых материалов на реке Сырдарья для улучшения водообеспеченности Новошиелийского магистрального канала;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подпорное перегораживающее сооружение "Картонкомбинат" на протоке Караузяк;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коллектор "Северный прокоп" Жалагашский район в Кызылординской области;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скважины вертикального дренажа (44) Ордабасинского района Туркестанской области;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защитные дамбы реки Сырдарьи;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защитные дамбы вдоль реки Сырдарьи;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система лиманного орошения Тамдыколь;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система лиманного орошения "Киил-Тассай";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защитная дамба города Астаны от затопления паводковыми водами реки Есиль;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Шидертинская система лиманного орошения;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гидроузлы системы лиманного орошения "Алва";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Системы водоснабжения населенных пунктов: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Кокшетауский групповой водопровод;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Октябрьский групповой водопровод;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Жиделинский групповой водопровод;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Арало-Сарыбулакский групповой водопровод;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Арысский групповой водопровод;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Шаульдерский групповой водопровод;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Сарыагашский групповой водопровод;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Индер-Миялинский групповой водопровод;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Бозойский групповой водопровод;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Тургенский групповой водопровод;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Нуринский групповой водопровод;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групповой водопровод Миялы-Жангельдино-Жаскайрат;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Талгарский групповой водопровод;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Кажымукан-Караспанский групповой водопровод;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Дарбазинский групповой водопровод;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Жетысайский групповой водопровод;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Ижевский групповой водопровод;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Тасты-Шуский групповой водопровод;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Байхожинский групповой водопровод;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Уйтас-Айдосский групповой водопровод;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групповой водопровод Жайрем-Каражал;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Енбекшиказахский групповой водопровод;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Каскеленский групповой водопровод;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Майский групповой водопровод;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Талапский групповой водопровод;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Сырдарьинский групповой водопровод.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681</w:t>
            </w:r>
          </w:p>
        </w:tc>
      </w:tr>
    </w:tbl>
    <w:bookmarkStart w:name="z32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2005 года № 1265 "О передаче Самаркандского водохранилища с гидроузлом в республиканскую собственность".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октября 2007 года № 939 "О передаче Шардаринского водохранилища с сооружениями на баланс Южно-Казахстанского республиканского государственного предприятия по водному хозяйству на праве хозяйственного ведения "Югводхоз" Комитета по водным ресурсам Министерства сельского хозяйства Республики Казахстан".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2007 года № 951 "О внесении изменения и дополнений в постановление Правительства Республики Казахстан от 21 декабря 2004 года № 1344".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1492 "О внесении изменений и дополнений в постановление Правительства Республики Казахстан от 21 декабря 2004 года № 1344".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2012 года № 1063 "О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собственности". 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851 "О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сентября 2018 года № 556 "О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собственность".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2018 года № 899 "О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мая 2019 года № 278 "О некоторых вопросах передачи государственного имущества из республиканской собственности в коммунальную собственность".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2022 года № 71 "О присвоении Кызылординскому гидроузлу на реке Сырдарья республиканского государственного предприятия на праве хозяйственного ведения "Казводхоз" Комитета по водным ресурсам Министерства экологии, геологии и природных ресурсов Республики Казахстан имени Сабыра Арыстанбаева и внесении изменений в постановления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и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2024 года № 977 "О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собственности".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2025 года № 164 "О внесении изменений 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и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