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a4fd" w14:textId="34fa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 и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2025 года №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4-1, исключить;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разработка и утверждение правил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товаров и услуг казахстанского происхождения обрабатывающей промышленности, а также информационно- коммуникационных услуг, по которым частично возмещаются затраты по их продвижению на внешние рынки;";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высокотехнологичных товаров и услуг казахстанского происхождения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предоставления мер государственного стимулирования промышленности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товаров и услуг казахстанского происхождения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 казахстанского происхождения обрабатывающей промышленности, которые подлежат страхованию со стороны Экспортно-кредитного агентства Казахстана;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55-5) осуществление сервисной поддержки субъектов промышленно-инновационной деятельности по продвижению товаров и услуг казахстанского происхождения обрабатывающей промышленности на внешние рынки с привлечением национального института развития в области развития и продвижения несырьевого экспорта путем: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казахстанских производителей за рубежом и организации национальных стендов казахстанских производителей за рубежом;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 казахстанских товаропроизводителях, производителях услуг и их товарах, услугах за рубежом;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товаров и услуг казахстанского происхождения и услуг обрабатывающей промышленности; содействия в продвижении товаров и услуг казахстанского происхождения обрабатывающей промышленности на международный рынок гуманитарной помощи;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67-1) и 67-2)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утверждение правил ведения национального каталога товаров, а также регистрации товаров в нем;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67-2) определение порядка стоимости исследований, консалтинговых услуг по согласованию с центральным уполномоченным органом по бюджетному планированию;";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"105) определение порядка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а также порядка внесения изменений и дополнений в общий классификатор товаров, работ и услуг;";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"111) разработка и утверждение правил по определению страны происхождения товаров, выдаче сертификата о происхождении товара и отмене его действия, установлению форм сертификата о происхождении товаров;";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в соответствии с правилами по определению страны происхождения товаров, выдаче сертификата о происхождении товара и отмене его действия, установлению форм сертификата о происхождении товаров;".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двадцать первого, двадцать четвертого и двадцать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20 июля 2025 года;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абзацев двадцать третьего, двадцать шестого – тридцатого пункта 2, которые вводятся в действие с 1 января 2026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