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4339" w14:textId="2294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2025 года № 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изъятий из национального режима при осуществлении государственных закупок,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Правительство Республики Казахстан в целях защиты основ конституционного строя, обеспечения обороны страны и безопасности государства, защиты внутреннего рынка, развития национальной экономики, поддержки казахстанских товаропроизводителей устанавливает изъятия из национального режима на срок не более двух лет.".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