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0ce4" w14:textId="6e80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туристской зоны "Мангистау" на 2025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2025 года № 572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туристской зоны "Мангистау"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туристской зоны "Мангистау" на 2025 – 2029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год, не позднее 15 числа месяца, следующего за отчетным годом, представлять в Министерство туризма и спорта Республики Казахстан информацию о ходе выполнения Комплексного плана.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не позднее 15 февраля года, следующего за отчетным, представлять в Аппарат Правительства Республики Казахстан сводную информацию о ходе выполнения Комплексного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туризма и спорта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 № 572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по развитию туристской зоны "Мангистау" на 2025 – 2029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(млн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числа внутренних туристов с 430 тыс. до 520 тыс. человек (2025 г. – 430 тыс.; 2026 г. – 460 тыс.; 2027 г. – 480 тыс.; 2028 г. – 500 тыс.; 2029 г. – 520 тыс.);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числа въездных туристов с 89 тыс. до 143 тыс. человек (2025 г. – 89 тыс.; 2026 г. – 100 тыс.; 2027 г. – 107 тыс.; 2028 г. – 125 тыс.; 2029 г. – 143 тыс.);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увеличение занятых в сфере туризма с 1,7 тыс. человек до 2,7 тыс. человек (2025 г. – 1753; 2026 г. – 1810; 2027 г. – 1917; 2028 г. – 2193; 2029 г. – 2700);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увеличение частных инвестиций с 0,3 до 198,9 млрд тенге (2025 г. – 0,3 млрд тенге; 2026 г. – 38,9 млрд тенге; 2027 г. – 95,0 млрд тенге; 2028 г. – 25,1 млрд тенге; 2029 г. – 39,6 млрд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увеличение доли туризма с 2,2 % до 3,6 % в экономике региона (2025 г. – 0,2 %; 2026 г. – 0,2 %; 2027 г. – 0,4 %; 2028 г. – 0,3 %; 2029 г. – 0,3 %).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условий для развития устойчивого туризма и привлечения инвестиций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туристских объектов Мангистауской области по методу "пути следования туриста"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 (по согласованию),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детальной планировки западной рекреационной зоны "Самал"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детальной планировки сельского округа Батыр для включения земельных участков побережья местности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ежегодно не менее пяти мероприятий по очистке от мусора природных, туристских, историко-культурных объектов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(субботник)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работы по углублению морского побережья города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программы льготного кредитования субъектов малого и среднего бизнеса в сфере туризма по линии АО СПК "Каспий"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оснащение не менее одного места для отдыха граждан с установкой мангалов и барбекю-зон, санитарно-гигиенических узлов и мусорных контейнеров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2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 менее двух инвестиционных предложений для потенциальных инвесторов в сфере туризма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инвестиционныепредложения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 (по согласованию),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ежегодно не менее двух потенциальных инвесторов через загранучреждения МИД и зарубежных представителей АО "НК "Kazakh Invest" для реализации инвестиционных проектов в сфере туризма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"Kazakh Invest"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9 мероприятий на сумму 2404,0 млн тенге, из них: МБ – 2404,0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Привлечение инвестиций и реализация инвестиционных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"Bozjyra Safari" в Каракиянском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"Ayrakty Safari Hotel" в Мангистауском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"Pana Bozjyra" с этно-кофейней в Каракиянском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санаторно-курортного комплекса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стационарной научно-археологической лаборатории с музеем при городище "Каракабак" в Тупкараганском районе Мангистауской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 парка под открытым небом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обоснование, 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пеших маршрутов и смотровых площадок на территории урочища "Бозжыра" в Каракиянском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пеших маршрутов и смотровых площадок на территории урочища "Тамшалы" в Тупкараганском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гостинично-туристского комплекса, гольф клуба, гольф отеля с виллами в районе "Теплого пляжа"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"БРК"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торговых рядов "Town Center" в районе "Теплого пляжа"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административно-гостиничного жилого комплекса "Aqualina Resort" с объектами здравоохранения и отдыха, физкультурно-спортивными, образовательно – оздоровительными комплексами в районе "Теплого пляжа"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"БРК"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капсульных апартаментов "Omir Apartments" в Мунайлинском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"Wyndham Garden Aktau" 4*"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 менее двух пирсов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стадиона международного класса в городе Актау Мангистауской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16 мероприятий на сумму 202495 млн тенге, из них: МБ – 3595,0 млн тенге;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– 198900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Инженерно-транспортная, коммуникационная инфраструктура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автомобильной дороги к смотровой площадке урочища "Бозжыра" в Каракиянском районе Мангистауской области (верхняя точка) (протяжҰнность – 13,2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смотровой площадке урочища "Бозжыра" в Каракиянском районе Мангистауской области (верхняя точка) (протяженность – 13,2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3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автомобильную дорогу до урочища "Бозжыра" в Каракиянском районе Мангистауской области (нижняя точка) (протяженность – 23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до урочища "Бозжыра" в Каракиянском районе Мангистауской области (нижняя точка) (протяжҰнность – 23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урочища "Бозжыра" в Каракиянском районе Мангистауской области (протяженность -20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Разведка наличия подземных вод к туристскому объекту урочища "Бозжыра" в Каракиянском районе Мангистауской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скважин и установка оборудования по водоподготовке к туристскому объекту урочища "Бозжыра" в Каракиянском районе Мангистауской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до местности урочища "Айракты" в Мангистауском районе Мангистауской области (протяженность - 5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урочища "Айракты" в Мангистауском районе Мангистауской области (протяженность - 8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скважин и установка оборудования по водоподготовке к туристскому объекту урочища "Айракты" в Мангистауском районе Мангистауской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"Тузбайыр" в Мангистауском районе Мангистауской области (протяженность – 10,0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туристскому объекту урочища "Кызылкуп" в Каракиянском районе Мангистауской области (протяженность – 5,0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урочище "Кызылкуп" в Каракиянском районе Мангистауской области (протяженность – 5,0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туристскому объекту долина шаров "Торыш" в Мангистауском районе Мангистауской области (протяженность –22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долина шаров "Торыш" в Мангистауском районе Мангистауской области (протяженность – 10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урочища "Акмыш" в Мангистауском районе Мангистауской области (протяженность – 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урочищу "Тамшалы" в Тупкараганском районе Мангистауской области (протяженность – 20,3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урочищу "Тамшалы" в Тупкараганском районе Мангистауской области (протяженность – 30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мысу "Жыгылган" в Тупкараганском районе Мангистауской области (протяженность – 20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от "Сартас" до "Капамсай" в Тупкараганском районе Мангистауской области (протяженность – 11,5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областного значения "Актау-Куюлус" участок км 17-36 (Ыбыкты сай) (протяженность – 18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автодороги к туристскому объекту ущелье "Самал" в Мангистауском районе Мангистауской области (протяженность – 3,0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ущелья "Самал" в Мангистауском районе Мангистауской области (протяженность – 3,0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газоснабжения к туристскому объекту ущелья "Самал" в Мангистауском районе Мангистауской области (протяженность – 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к туристскому объекту детского лагеря "Бесшокы" села Онды Мангистауского района Мангистауской области (протяженность – 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газоснабжения к туристскому объекту детского лагеря "Бесшокы" села Онды Мангистауского района Мангистауской области (протяженность – 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некрополю "Шакпак-Ата" в Тупкараганском районе Мангистауской области (протяженность – 4,0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некрополю "Султан-Епе" в Тупкараганском районе Мангистауской области (протяженность – 14,7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урочищу "Саура" в Тупкараганском районе Мангистауской области (протяженность – 8,3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антенно-мачтового сооружения в местностях "Султан-епе", "Шакпак-ата", "Сартас", "Капамсай", "Жыгылган", "Тамшалы" в Тупкараганском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антенно-мачтового сооружения в местностях урочищ "Бозжыра", "Кызылкуп" в Каракиянском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антенно-мачтового сооружения в местностях "Шеркала", "Айракты", "Акмыш", "Самал", "Тузбайыр", "Торыш" в Мангистауском районе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крепости "Новопетровск" в городе Форт-Шевченко Тупкараганского района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аллеи 14 микрорайона города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общественного пляжа от "Солдатского" пляжа до административного здания "Дискай"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не менее девяти зарядных станций для электромобилей на территории города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морского вокзала в городе Актау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37 мероприятий на сумму 50455,80 млн тенге, из них: МБ – 50155,0 млн тенге;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– 300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Логистика (увеличение авиарейсов, железнодорожных направлений)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внутренних авиарейсов по маршрутам: Актау-Алматы, Актау-Астана, Актау-Шымкент с частотой до двух и более раза в неделю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"Международный аэропорт Актау"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железнодорожного вокзала "Мангистау" с перронной частью в селе Мангистау Мунайлинского района Мангистауской области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пассажирских вагонов по следующим железнодорожным маршрутам: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"Мангистау – Семей" (48 вагонов Stadler;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2028 году – 48 вагонов;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"Алматы – Мангистау" (90 вагонов Зиксто);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2029 году – 90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"Мангистау – Актобе" (комфортабельные вагоны).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2028 года</w:t>
            </w:r>
          </w:p>
          <w:bookmarkEnd w:id="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2029 года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2026 года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нового железнодорожного направления путем дополнительного удлинения действующего маршрута №609/610 "Караганды – Жезказган" до города Актау (станция "Мангистау")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100% охвата информационной системой "E-qonaq" в местах размещения Мангистауской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единого мобильного приложения Mangystau Travel на базе Burabay Travel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"Kazakh Tourism"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основных мест отдыха в Мангистауской области на картах (Google Maps, OpenStreetMap, Wikimapia, Yandex Maps)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7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мероприятия на сумму 90,0 млн тенге, из них: МБ – 90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обеспечение туристской полиции для усиления и экстренного реагирования на туристских объектах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(2026 год – катер 2 ед., электрических квадроциклов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ед., дрон 2 ед.;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 год – катер 1 ед., электрических квадроциклов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ед., дрон 1 ед.;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год – катер 1 ед., электрических квадроциклов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ед., дрон 1 ед.;)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 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и строительство комплекса пожарного депо и спасательной станции на берегу Каспийского моря (теплый пляж)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документация, 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автономных автоматических сейсмических станций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 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ДЧС по Мангистауской области для усиления экстренного реагирования на чрезвычайные ситуации в туристской зоне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(2025 год – спасательный катер 1 ед., спасательная лодка 1 ед., надувные лодки 3 ед.,гидроцикл 1 ед.;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спасательный катер 1 ед., спасательная лодка 2 ед., надувные лодки 2 ед., гидроцикл 1 ед., квадроцикл 1 ед., лодочные моторы 3 ед., водолазное снаряжение 3 компл.;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спасательная лодка 1 ед., надувные лодки 2 ед., квадроцикл 1 ед., лодочные моторы 3 ед., водолазное снаряжение 12 компл., аэролодка 1 ед.;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спасательный катер 1 ед., спасательная лодка 2 ед., надувные лодки 2 ед., гидроцикл 1 ед., квадроцикл 1 ед., лодочные моторы 3 ед., водолазное снаряжение 3 компл.;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 – спасательный катер 1 ед., спасательная лодка 1 ед., надувные лодки 2 ед., гидроцикл 1 ед., квадроцикл 1 ед., лодочные моторы 3 ед., водолазное снаряжение 14 компл.)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 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 мероприятия на сумму 4759,77 млн тенге, из них МБ – 4759,77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Подготовка кадров и повышение качества услуг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одного обучающего семинара в сферах гостиничного и ресторанного бизнеса, подготовки профессиональных гидов, экскурсоводов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"Kazakh Tourism"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 мероприятие на сумму 100 млн тенге, из них: МБ – 100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Брендирование и продвижение туризма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не менее одного туристского места вдоль туристских маршрутов Мангистауской области путем установки навигационных знаков, указателей, аншлагов (с памяткой для туристов)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знаки, указатели, аншлаги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3D модельных виртуальных туров на тему "Подземные мечети Мангистау"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виртуальный 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 о известном просветителе Бекет 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соревнований по теннису "Victory Cup"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 теннису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веломарафона "Tour de Bozjyra"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веломарафон по велоспорту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серии соревнований по плаванию "Oceanman"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 плаванию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международной туристской выставки – "МITF" (Mangystau International Tourism Forum)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"Kazakh Tourism"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открытия мероприятия "Актау – культурная столица Тюркского мира"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кинофестиваля имени "Коркыт-ата"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 закрытия мероприятия "Актау – культурная столица Тюркского мира", заседания Постоянного совета министров культуры стран-членов международной организации ТЮРКСОЙ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Маркетинговая кампания для продвижения города Актау по всему миру с помощью социальных сетей и рекламных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"Kazakh Tourism"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 мероприятий на сумму 2509,0 млн тенге; из них: МБ – 2509,0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Развития курортной зоны Кендерли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утвержденный Генеральный план села Кендерли с учетом международного опыта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Жанаозен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детальной планировки курортной зоны села Кендерли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мастер-плана курортной зоны села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"Kazakh Tourism"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свободных земельных участков для инвесторов для строительства объектов туризма в селе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сетей электроснабжения в селе Кендерли Мангистауской области (протяженность – 60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канализационных сетей в селе Кендерли Мангистауской области (протяженность – 60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подъезду в некрополь "Темир баба" (протяженность – 30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(включая пешеходную и велодорожку) к морскому побережью села Кендерли (протяженность – 35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к смотровой площадке "Кауынды Корганбай" (протяженность – 29 км)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республиканского значения "Жанаозен-Кендерли – граница Туркменистана" (протяженность – 115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областного значения "Кызылсай – Сайотес" (протяженность – 108 км)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"Курык – Кендерли" через мыс Токмак (протяженность – 108км)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автомобильной дороги к аэропорту села Кендерли (протяженность – 8,8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автомобильной дороги в селе Кендерли Мангистауской области (протяженность – 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комплекса пожарного депо и спасательной станции на берегу Каспийского море в селе Кендерли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селе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аэропорта в курортной зоне села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"Казаэро-навигация"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17 мероприятий на сумму 138178,2 млн тенге, из них: МБ – 80181,5 млн тенге;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– 58096,7 млн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ИТОГ: 102 мероприятия на сумму 400991,77 млн тенге, из них: МБ – 143695,07 млн тенге; внебюджетные средства – 257296,7 млн тенге.</w:t>
            </w:r>
          </w:p>
        </w:tc>
      </w:tr>
    </w:tbl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/>
          <w:i w:val="false"/>
          <w:color w:val="000000"/>
          <w:sz w:val="28"/>
        </w:rPr>
        <w:t>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"Международный аэропорт Актау" – акционерное общество "Международный аэропорт Актау"; 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 – единица;</w:t>
      </w:r>
    </w:p>
    <w:bookmarkEnd w:id="116"/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МНВО – Министерство науки и высшего образования Республики Казахстан; 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19"/>
    <w:bookmarkStart w:name="z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Tourism" – акционерное общество "Национальная компания "Kazakh Tourism";</w:t>
      </w:r>
    </w:p>
    <w:bookmarkEnd w:id="120"/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- акционерное общество "Национальная компания "Kazakh Invest";</w:t>
      </w:r>
    </w:p>
    <w:bookmarkEnd w:id="121"/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СПК "Каспий" – акционерное общество "Социально-предпринимательская корпорация "Каспий";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– акционерное общество "Национальная компания "Қазақстан темір жолы";</w:t>
      </w:r>
    </w:p>
    <w:bookmarkEnd w:id="124"/>
    <w:bookmarkStart w:name="z1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"КазАвтоЖол" – акционерное общество "Национальная компания "КазАвтоЖол";</w:t>
      </w:r>
    </w:p>
    <w:bookmarkEnd w:id="125"/>
    <w:bookmarkStart w:name="z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Казахстана";</w:t>
      </w:r>
    </w:p>
    <w:bookmarkEnd w:id="126"/>
    <w:bookmarkStart w:name="z1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"Казаэронавигация" –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Казахстан;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– Министерство культуры и информации Республики Казахстан; 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млн – миллион;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133"/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35"/>
    <w:bookmarkStart w:name="z1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36"/>
    <w:bookmarkStart w:name="z1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37"/>
    <w:bookmarkStart w:name="z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38"/>
    <w:bookmarkStart w:name="z1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