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cdf6" w14:textId="56fc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2025 года № 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Оповещение граждан о призыве на срочную воинскую службу и их явке на призывные пункты проводят повестками должностные лица местных органов военного управления по месту жительству: в поселках, селах, сельских округах через местные исполнительные органы или по месту работы (учебы) руководители организации под роспись.";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для комплектования Службы государственной охраны Республики Казахстан отбор призывников осуществляется в приоритетном порядке в соответствии с требованиями по уровню образования, опытом работы и физической подготовкой, предъявляемыми к военнослужащим Службы государственной охраны Республики Казахстан, установленными Начальником Службы государственной охраны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отбор в учебные части и школы для подготовки сержантов, младших специалистов из числа солдат проводится строго в индивидуальном порядке из числа призывников, имеющих образование не ниже среднего (при отборе кандидатов в учебные части учитываются также специальности, полученные ими до призыва);";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"Второй этап проводится в департаментах по делам обороны на сборных пунктах ежегодно с 1 марта – до 30 июня, с 1 сентября – до 31 декабря.";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16-7: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 организаций здравоохранения и (или) их структурных подразделений списки лиц по их согласию, состоящих на динамическом учете с хроническими заболеваниями, в том числе в центрах психического здоровья, фтизиопульмонологии, кожно-венерологических центрах, документы, характеризующие состояние здоровья граждан, подлежащих призыву на срочную воинскую службу, согласно форме учетной документации в области здравоохранения (медицинская карта амбулаторного пациента (форма 052/у), карта профилактического осмотра (скрининга) (форма 055/у), лечебная карта допризывника (форма 060/у),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от 30 октября 2020 года № ҚР ДСМ-175/2020 (зарегистрирован в реестре государственной регистрации нормативных правовых актов под № 148139);";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Государственной корпорации "Правительство для граждан" об изменении призывниками фамилии, имени и отчества (при его наличии), даты и места рождения, а также случаях регистрации смерти призывника;";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"16-9. Списки изученных и отобранных призывников в управлениях (отделах) по делам обороны,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представляются в департамент по делам обороны к 28 февраля и 28 августа.";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телесный осмотр с составлением акта в двух экземплярах (один экземпляр – в департамент по делам обороны, второй экземпляр выдается представителю воинской части (учреждения), который составляется в произвольной форме и подписывается начальником медицинской службы департамента по делам обороны, медицинским работником воинской части (учреждения));";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окончании формирования команд призванные граждане передаются представителям воинской части (учреждения) со следующими документами:";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помещение для проведения психологического изучения (исследования) граждан, подлежащих призыву на воинскую службу.";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сборном пункте должны предусматриваться места для размещения командования сборного пункта, дежурной службы и других лиц, назначаемых для поддержания воинского порядка и дисциплины.";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Начальники департаментов по делам обороны и их заместители по воспитательной и идеологической работе на областных (городов республиканского значения или столицы) сборных пунктах организуют необходимую воспитательную и идеологическую работу среди призывников, проводят разъяснительную работу с родителями, прибывшими на проводы, а также организуют торжественные проводы личного состава воинских команд с участием представителей местных исполнительных органов, общественных организаций и родителей призывников.";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37-1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уточняют общее количество молодого пополнения;";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пунктах приема производятся пометки в первом экземпляре списка в графе 8 напротив каждой фамилии, когда и в какую воинскую часть (учреждение) (условный номер воинской части (учреждения) без указания пункта дислокации) направлен призванный для прохождения срочной воинской службы. Этот экземпляр списка по окончании приема призывников передается в воинскую часть (учреждение) распоряжением командиров (начальников), в которой создан пункт приема. Второй экземпляр с пометкой о приеме пополнения, заверенный гербовой печатью, высылается в департамент по делам обороны, из которого прибыло пополнение.";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При проведении отбора офицеров запаса для призыва в состав комиссий по отбору включаются представители воинских частей (учреждений), для комплектования которых предназначаются офицеры.";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проводят собеседование с отобранными кандидатами либо изучают по характеризующим документам, обращая особое внимание на состояние здоровья, морально-деловые качества, семейное положение, проводят общий опрос для определения уровня профессиональной подготовки;";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проводят занятия (инструктаж) с командирами (начальниками), офицерами воспитательной структуры воинской части (учреждения) по формам и методам работы с офицерами, призванными из запаса.";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"Должностное лицо, осуществляющее отбор кандидатов, проверяет полноту и качество заполнения карт медицинского обследования, личных дел и других призывных документов. Начальник местного органа военного управления оформляет запросы в соответствующие органы для проведения специальной проверки.";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Списки кандидатов, отобранных должностными лицами воинских частей (учреждений) и годных для призыва на воинскую службу, после согласования с соответствующим командиром (начальником) направляются в местные органы военного управления.";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Командир (начальник) воинской части (учреждения) по прибытии офицеров в воинскую часть (учреждение) издает приказ о зачислении в списки личного состава воинской части (учреждения) и производит постановку на все виды довольствия, осуществляет доклад, информирует местный орган военного управления и проводит уточнение учетных данных офицеров.";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По прибытии в воинские части (учреждения) офицеров, призванных из запаса, командир (начальник) отдает следующие указания:";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"Кадровые подразделения вида и родов войск Вооруженных Сил Республики Казахстан, региональных командований и воинских частей (учреждений) в случае неприбытия к месту службы офицера уточняют причины и направляют запросы в департаменты по делам обороны областей с указанием учетных данных офицера, номера приказа по личному составу.";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Основными целями воинских сборов являются повышение боевой и мобилизационной готовности воинских частей (учреждений), содержащихся в мирное время в сокращенной численности, подготовка и накопление в запасе военно-обученных ресурсов, необходимых для развертывания Вооруженных Сил, других войск и воинских формирований Республики Казахстан при мобилизации и укомплектовании их в военное время в районах комплектования.";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"боевое слаживание расчетов, подразделений, воинских частей (учреждений) и соединений в условиях, приближенных к организации и штатам военного времени;";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На поверочных сборах с военнообязанными, приписанными к воинским частям (учреждениям) согласно мобилизационному плану, проводятся занятия по поддержанию требуемого уровня их военной подготовки и практических навыков, а также тренировки в выполнении ими своих обязанностей на новых видах вооружения и военной техники по их боевому применению, вождению и обслуживанию.";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первую, вторую и третью изложить в следующей редакции: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Предложения по проведению воинских сборов по видам Вооруженных Сил Республики Казахстан, роду войск или службе разрабатываются соответствующими штабами и управлениями на основании контрольных заданий, устанавливаемых Генеральным штабом Вооруженных Сил Республики Казахстан. В предложениях указываются вид сборов, место и сроки их проведения, количество военнообязанных, подлежащих призыву на сборы, в разрезе каждой специальности и конкретного соединения, воинской части (учреждения), планируемых для развертывания на сборы.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воинских сборов в режимных частях (учреждениях), а также воинских частях (учреждениях), где военнообязанные будут связаны с работами особой важности, совершенно секретными и секретными техникой и документами, в предложениях указываются формы допуска военнообязанных, призываемых на сборы в эти воинские части (учреждения). Форма допуска для военнообязанных определяется такими же образцами, как и для военнослужащих срочной воинской службы и воинской службы по контракту.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предложений, касающиеся подготовки офицерского состава, а также подготовки специалистов на базе воинских частей (учреждений), соединений и военно-учебных заведений, не подчиненных непосредственно штабам и управлениям, планирующим сборы, согласовываются, соответственно, с департаментами кадров и организационно-мобилизационной работы Министерства обороны Республики Казахстан.";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На основании указаний Генерального штаба Вооруженных Сил Республики Казахстан и общего плана проведения воинских сборов штабами разрабатываются: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планы проведения воинских сборов подчиненными воинскими частями (учреждениями);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программы, методические рекомендации и необходимые указания по вопросам организации и проведения воинских сборов военнообязанных в подчиненных воинских частях (учреждениях) с учетом мероприятий по мобилизационной подготовке войск на предстоящий учебный год;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количестве военнообязанных и сроках их привлечения на воинские сборы воинской части (учреждения), согласованные с заинтересованными структурными подразделениями Министерства обороны Республики Казахстан, для планирования материального и финансового обеспечения сборов;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проведения воинских сборов для воинских частей (учреждений) с указанием объема призыва военнообязанных по специальностям, сроков проведения сборов, а также мероприятий по материально-техническому обеспечению сборов, распределению учебных полей, стрельбищ и сохранению государственной и военной тайны.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план подготовки военнообязанных на воинских сборах представляется в Генеральный штаб Вооруженных Сил Республики Казахстан к 1 февраля ежегодно.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планах воинских сборов предусматривается призыв офицеров запаса на учебные сборы приписного состава за 10 дней до начала развертывания воинских частей (учреждений). Военнообязанные призываются в подразделения и воинские части технического обслуживания в количестве, необходимом для обеспечения сборов.";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Для разработки сводного плана по Республике Казахстан штабы соединений, воинских частей (учреждений) других войск и воинских формирований Республики Казахстан направляют ежегодно до 1 февраля в Генеральный штаб Вооруженных Сил Республики Казахстан необходимые расчеты.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Указания и наряды департаментам по делам обороны областей (города республиканского значения или столицы) на призыв военнообязанных на воинские сборы в воинские части (учреждения) предоставляются Генеральным штабом Вооруженных Сил Республики Казахстан.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Командиры (начальники) воинских частей (учреждений) и начальники департаментов по делам обороны доводят до акимов областей (города республиканского значения или столицы) данные об объеме, сроках призыва военнообязанных и поставки техники на воинские сборы в предстоящем году.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Призыв военнообязанных на воинские сборы проводится департаментами (управлениями и отделами) по делам обороны на основании указаний и нарядов Генерального штаба Вооруженных Сил Республики Казахстан. Призыву на сборы подлежат в первую очередь военнообязанные, предназначенные к воинским частям (учреждениям) по мобилизационному плану.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Департаменты (управления, отделы) по делам обороны отвечают за качество отбора, своевременную отправку военнообязанных на воинские сборы и полноту выполнения нарядов. Отбор военнообязанных на воинские сборы департаменты (управления, отделы) по делам обороны производят совместно с соответствующими командирами (начальниками) воинских частей (учреждений), для которых готовятся ресурсы.";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отправке на сборы приписного состава медицинскому обследованию подвергаются только военнообязанные, заявившие жалобы на состояние здоровья, а также лица, направляемые на сборы приписного состава воинских частей десантно-штурмовых войск, летно-подъемных должностей авиации и водолазов.";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Оповещение военнообязанных, отобранных кандидатов для призыва на воинские сборы по подготовке дефицитных специалистов, а также офицеров запаса на сборы приписного состава проводится заблаговременно с целью проверки учетных данных и проведения медицинского освидетельствования, с последующим вручением им повесток установленного образца с указанием в них срока явки для отправки и продолжительности сборов. В извещении руководителю предприятия срок пребывания военнообязанных на воинских сборах указывается с учетом времени пребывания на сборах и времени на дорогу до воинской части (учреждения) и возвращения со сборов.";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"Военнообязанные, призванные на воинские сборы для совершенствования и подготовки по дефицитным специальностям, отправляются в воинские части (учреждения) с расчетом прибытия их к месту прохождения сборов за день до начала занятий.";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На военнообязанных, призванных для прохождения воинских сборов по подготовке дефицитных специалистов, местные органы военного управления направляют командирам (начальникам) воинских частей (учреждений):";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Личные дела офицеров запаса, подлежащих направлению на воинские сборы, пересылаются только секретной почтой, а в режимные части и учреждения секретной почтой направляются также именные списки, летные и медицинские книжки с расчетом получения их в воинских частях (учреждениях) за два дня до начала сборов.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Военнообязанным, направляемым на сборы в особо режимные части и учреждения одиночным порядком или в составе команд, предписания выдаются в установленном порядке для режимных частей и учреждений. В именных списках, вручаемых старшим команды, указываются только фамилия, имя, отчество военнообязанных, следующих на сборы в составе команд.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Призыв военнообязанных на учебные сборы в воинские части (учреждения) Вооруженных Сил, других войск и воинских формирований Республики Казахстан производится по персональным спискам (числовым заявкам), направляемым ими в департаменты по делам обороны за месяц до начала сборов.";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Командиры (начальники) воинских частей (учреждений), в которых проводятся воинские сборы, отвечают за организацию и качество проведения боевой подготовки офицеров, сержантов и солдат запаса, своевременное и полное материально-техническое обеспечение сборов, подготовку учебной базы, организацию приема и отправки военнообязанных со сборов. Особое внимание должно быть обращено на создание необходимых условий для ведения секретной работы и обеспечения сохранности секретных документов, техники и вооружения. Военнообязанным должны быть доведены основные требования по хранению и обращению с секретными документами, техникой и вооружением, порядку ведения личной переписки и персональной ответственности за сохранение государственной и военной тайны, недопущению секретных записей, зарисовок, расчетов в личных блокнотах и фото-киносъемок военных объектов и секретной техники.";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При получении задания на проведение воинских сборов командиры (начальники) частей (учреждений):";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Учебный процесс с военнообязанными организуется с использованием военной техники и оружия, состоящими на вооружении воинских частей (учреждений), проводящих воинские сборы.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Продолжительность учебных занятий военнообязанных на воинских сборах устанавливается такой же как и для кадрового состава воинских частей (учреждений) и военно-учебных заведений, при которых они проходят сборы.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Все военнообязанные, призванные на сборы, находятся на казарменном положении. Увольнение их из расположения воинской части (учреждения) проводится командирами рот (начальниками сборов) в порядке, установленном уставом внутренней службы Вооруженных Сил, других войск и воинских формирований Республики Казахстан. За нарушение воинской дисциплины и общественного порядка, за преступления, а также за материальный ущерб, причиненный государству, военнообязанные, призванные на воинские сборы, несут ответственность согласно законодательству Республики Казахстан.";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По окончании воинских сборов командиры (начальники) и штабы воинских частей (учреждений):";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производят отметку о прохождении сборов в личном деле и соответствующем разделе военного билета офицера, а также сержанта и солдата, заверенную подписью командира (начальника) (начальника штаба) и печатью воинской части (учреждения);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составляют именные списки на сержантов и солдат запаса, успешно прошедших воинские сборы (по дефицитным специальностям или приписного состава) и получивших необходимую подготовку по соответствующим должностям (независимо от сроков сборов), указав в них продолжительность сборов, номера военно-учетных специальностей и должностные квалификации, по которым целесообразно учитывать их в дальнейшем (о прохождении сборов в соответствующем пункте военного билета производится отметка, заверенная подписью командира (начальника) (начальника штаба) и печатью воинской части (учреждения);";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проводят организованную отправку военнообязанных из воинских частей (учреждений) в торжественной обстановке, а лиц, хорошо усвоивших программу сборов, поощряют";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"местными органами военного управления – до места дислокации воинских частей (учреждений), проводящих сборы;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воинскими частями (учреждениями) (по окончании сборов) – до местожительства военнообязанных.";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"продовольствием по нормам пайка, установленным для личного состава воинских частей (учреждений), проводящих сборы;";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Основной формой контроля является проверка организации и хода воинских сборов непосредственно в воинских частях (учреждениях), проводящих эти сборы.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этой целью Министерство обороны Республики Казахстан планирует проведение проверок, определяя, когда и кем, в течение какого срока, в каких воинских частях (учреждениях) должна проводиться проверка.";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Под призывом на воинскую службу по мобилизации, при военном положении и в военное время граждан Республики Казахстан, пребывающих в запасе, приписанных к воинским частям Вооруженных Сил Республики Казахстан, других войск и воинских формирований и специальных формирований министерств, для прохождения воинской службы на воинских должностях, предусмотренных штатами военного времени, или направления их для работы на должностях гражданского персонала (работников) воинских частей (учреждений) и специальных формирований понимаются следующие мероприятия:";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явка (доставка) граждан в пункты предварительного сбора (пункты сбора) местных органов военного управления или непосредственно в воинские части (учреждения) и специальные формирования;";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"103. Призыв на воинскую службу по мобилизации, при военном положении и в военное время (направление на работу)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мобилизационной подготовке и мобилизации"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нормативных правовых актов в области обороны и обеспечения безопасности государства.";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Призыв на воинскую службу по мобилизации, при военном положении и в военное время (направление на работу) осуществляется в объемах, установленных мобилизационными планами воинских частей (учреждений) и специальных формирований, предусматривающих их перевод на организацию и структуру военного времени.";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Приписка граждан к воинским частям (учреждениям) (предназначение в специальные формирования) организуется местными органами военного управления во взаимодействии с командирами (начальниками) воинских частей (учреждений) и специальных формирований.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работающие в мирное время в воинских частях (учреждениях) и специальных формированиях на должностях гражданского персонала (работников), подлежат первоочередной приписке к этим воинским частям (предназначению в специальные формирования).";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Решение о планируемом призыве по мобилизации, при военном положении и в военное время (направлении на работу) местными органами военного управления заблаговременно доводится до граждан путем вручения им мобилизационных предписаний и проставления соответствующей отметки об этом в их военных билетах. Всем гражданам, приписанным к воинским частям (учреждениям) (предназначенным в специальные формирования), а также гражданам, предназначенным в аппарат усиления местных органов военного управления, соответствующими местными органами военного управления выписываются персональные повестки. Мобилизационные предписания, персональные повестки подписываются начальниками местных органов военного управления и заверяются гербовыми печатями.";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"Явка (доставка) граждан на пункты предварительного сбора или непосредственно в воинские части (учреждения) и специальные формирования осуществляется на основании мобилизационных предписаний и персональных повесток.";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, 116,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Для перевозки граждан, призванных на воинскую службу по мобилизации, при военном положении и в военное время (направляемых на работу), используются прежде всего общественный пассажирский транспорт, пригородные поезда и суда. Привлекаются в установленном порядке автотранспорт организаций и автотранспорт, изъятый у граждан для укомплектования воинских частей (учреждений) и специальных формирований.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Призванные на воинскую службу по мобилизации, при военном положении и в военное время (направляемые на работу) направляются на пункты встречи пополнения воинских частей (учреждений) и специальных формирований либо на пункты сбора.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сопровождения граждан при их следовании из пунктов предварительного сбора и для их передачи в воинские части (учреждения) и специальные формирования на каждую команду назначается начальник из числа не подлежащих призыву на воинскую службу (направлению на работу) граждан, имеющих воинские звания офицеров, сержантов и старшин запаса.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 воинские части (учреждения) и специальные формирования граждан, призванных на воинскую службу по мобилизации, при военном положении и в военное время (направляемых на работу), осуществляется на пунктах приема личного состава воинских частей (учреждений) и специальных формирований или непосредственно на пунктах предварительного сбора.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Через пункты предварительного сбора осуществляется отправка граждан, приписанных к воинским частям (учреждениям) (предназначенных в специальные формирования), дислоцирующимся за пределами области (города республиканского значения или столицы).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Непосредственно в воинские части (учреждения) и специальные формирования могут быть направлены призванные на воинскую службу по мобилизации, при военном положении и в военное время (направляемые на работу) граждане: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привлекаемые к выполнению первоочередных работ в воинских частях (учреждениях) и специальных формированиях при их переводе на организацию и структуру военного времени;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работающие в мирное время в воинских частях (учреждениях) и специальных формированиях на штатных должностях гражданского персонала (работников) или по найму (штатным расписаниям) и приписанные к ним.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Сбор призываемых на воинскую службу по мобилизации, при военном положении и в военное время (направляемых на работу) граждан, проживающих в сельской местности, и доставку их на пункты предварительного сбора проводят акимы поселков, сел, сельских округов (далее - акимы). Передача указанных граждан на пунктах предварительного сбора осуществляется по именным спискам, заверенным акимами. Одновременно с именными списками представляются персональные повестки неоповещенных граждан с указанием причин их неоповещения. Форма именных списков устанавливается Генеральным штабом Вооруженных Сил Республики Казахстан.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Призыв граждан на воинскую службу по мобилизации, при военном положении и в военное время и направление их на работу (в том числе и в добровольном порядке) осуществляются местными органами военного управления.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случае признания соответствующими комиссиями негодными к воинской службе по состоянию здоровья граждан, приписанных к воинским частям (учреждениям) (предназначенных в специальные формирования) для призыва на воинскую службу по мобилизации, при военном положении и в военное время (направляемых на работу), проводится призыв на воинскую службу (направление на работу) граждан, не имеющих мобилизационных предписаний. Указанные граждане направляются в воинские части (учреждения) и специальные формирования с целью их полного и качественного укомплектования.";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 Гражданин считается призванным на воинскую службу по мобилизации, при военном положении и в военное время (принятым на работу) после оформления факта призыва (принятия на работу) в его документах воинского учета и подписания командиром (начальником) воинской части (учреждения) или специального формирования приказа о зачислении гражданина в списки воинской части (учреждения) или специального формирования и назначении на воинскую должность (должность гражданского персонала (работника)).";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Органы внутренних дел обеспечивают розыск лиц, уклоняющихся от призыва на воинскую службу, а также охрану общественного порядка, сопровождение при отправке и убытии призывников в воинские части (учреждения).".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