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be6" w14:textId="9aa2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жилищных выплат,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криминальной полиции, Департамент по противодействию киберпреступности, Департамент по борьбе с организованной преступностью, Департамент по противодействию экстремизму, Следственный департамент, Оперативно-криминалистический департамент, Департамент собственной безопасности, Департамент специальных сил и оперативного управления, Департамент по работе с личным составом, Национальное центральное бюро "Интерпол":";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начальника (курирующий специальную и профессиональную подготовку) департамента;";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шестнадцатым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 и восемнадцатый исключить;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тридцать шестой, тридцать седьмой, тридцать восьмой и тридцать девятый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"организационной работы и кадрового планирования;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прохождения службы;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организационно-штатной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ведомственного образования;";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идеологической работы;";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психологической работы;";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третий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четвертый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работе с личным составом:";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третий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санитарно-эпидемиологического надзора:";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пятьдесят четвертый и пятьдесят пятый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пятьдесят седьмой и пятьдесят восьмой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– государственный санитарный врач;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государственный санитарный врач.";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седьмой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по работе с личным составом:";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девятый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санитарно–эпидемиологического надзора:";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десятый, сто одиннадцатый, сто двенадцатый, сто тринадцатый, сто четырнадцатый и сто пятнадцатый исключить;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семнадцатый, сто восемнадцатый и сто девятнадцатый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сорок шестой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по работе с личным составом:";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шестьдесят пятый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санитарно–эпидемиологического надзора:";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шестьдесят шестой, сто шестьдесят седьмой, сто шестьдесят восьмой, сто шестьдесят девятый и сто семидесятый исключить;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семьдесят второй, сто семьдесят третий и сто семьдесят четвертый исключить;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"Службы криминальной полиции, по противодействию киберпреступности, по борьбе с организованной преступностью, по противодействию наркопреступности, по противодействию экстремизму, следствия, дознания, оперативно-криминалистические, собственной безопасности, специальной и профессиональной подготовки:";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тридцать шестым, тридцать седьмым и тридцать восьмым следующего содержания: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по особым поручениям всех наименований;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пятидесятый, пятьдесят первый и пятьдесят второй исключить;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восемьдесят первый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оперативного управления:";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восемьдесят четвертый исключить;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восемьдесят седьмой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по особым поручениям всех наименований;";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девяносто первый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специалист;";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девяносто вторым, девяносто третьим и девяносто четвертым следующего содержания: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инженер;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девяносто второй изложить в следующей редакции: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"Городские (районные, линейные) управления (отделы) полиции, отделы (отделения) полиции Министерства внутренних дел Республики Казахстан, службы криминальной полиции, по противодействию киберпреступности, по противодействию наркопреступности, следствия, дознания, оперативно-криминалистические, по противодействию экстремизму:";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сто шестнадцатым, сто семнадцатым и сто восемнадцатым следующего содержания: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специалист;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девяносто пятый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(отделение, группа) санитарно–эпидемиологического надзора:";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девяносто шестой исключить;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девяносто седьмой, сто девяносто восьмой, сто девяносто девятый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специалист – государственный санитарный врач;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– государственный санитарный врач;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государственный санитарный врач.".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шестьдесят второго и шестьдесят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5 января 2025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