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b544" w14:textId="f86b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обращения, обслуживания и погашения государственных казначейских обязательств, выпускаемых Правительством Республики Казахстан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обязательств, выпускаемых Правительством Республики Казахстан на внутреннем рынке.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473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выпуска, размещения, обращения, обслуживания и погашения государственных казначейских обязательств, выпускаемых Правительством Республики Казахстан на внутреннем рынке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выпуска, размещения, обращения, обслуживания и погашения государственных казначейских обязательств, выпускаемых Правительством Республики Казахстан на внутреннем рынке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Бюджетного кодекса Республики Казахстан и определяют порядок выпуска, размещения, обращения, обслуживания и погашения государственных казначейских обязательств (далее – казначейские обязательства), выпускаемых Правительством Республики Казахстан на внутреннем рынке.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Казначейские обязательства являются государственными эмиссионными ценными бумагами, эмитируемыми Министерством финансов Республики Казахстан (далее – Министерство финансов) от лица Правительства Республики Казахстан.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Понятия, используемые в настоящих Правилах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дилер – профессиональный участник рынка ценных бумаг, допущенный в установленном порядке к участию в размещении казначейских обязательств и соответствующий требованиям, установленным эмитентом по согласованию с Национальным Банком Республики Казахстан (далее – Национальный Банк);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депонент – организация, являющаяся клиентом центрального депозитария;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финансовый агент – юридическое лицо, от имени и по поручению эмитента осуществляющее размещение казначейских обязательств на основании заключенного с эмитентом агентского соглашения о размещении казначейских обязательств;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внутренние правила обслуживания и погашения казначейских обязательств – внутренний документ центрального депозитария, согласованный с эмитентом, на основании которого центральный депозитарий осуществляет обслуживание и погашение казначейских обязательств;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внутренние правила размещения казначейских обязательств – внутренний документ финансового агента, согласованный с эмитентом, на основании которого финансовый агент осуществляет размещение казначейских обязательств;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 (далее – Закон),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эмитент – Министерство финансов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Генеральным финансовым агентом эмитента является Национальный Банк, который осуществляет функции финансового советника эмитента по вопросам заимствования на внутреннем финансовом рынке на основании заключенного с эмитентом генерального агентского соглашения.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условия выпуска, размещения, обращения, обслуживания и погашения государственных казначейских обязательств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Казначейские обязательства выпускаются в бездокументарной форме.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выпуск имеет международный идентификационный номер International Securities Identification Number (ISIN), присваиваемый центральным депозитарием в соответствии с Законом.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Казначейские обязательства размещаются посредством проведения подписки, аукциона (доразмещение, повторный аукцион), установленных внутренними правилами размещения казначейских обязательств.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казначейских обязательств и прав по ним осуществляется по субсчетам в системе учета центрального депозитария и лицевым счетам держателей ценных бумаг в системах учета номинального держания депонентов центрального депозитария, и (или) счетам в системах учета иностранных организаций, являющихся клиентами центрального депозитария или его депонента и осуществляющих функции, аналогичные функциям номинального держателя,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обслуживании казначейских обязательств (начисление и выплата вознаграждения).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и условия каждого выпуска казначейских обязательств устанавливаются эмитентом в пределах лимита правительственного долга и расходов на его обслуживание, установленных законом Республики Казахстан о республиканском бюджете на соответствующий период.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казначейских обязательств устанавливаются настоящими Правилами и внутренними правилами размещения казначейских обязательств.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Юридическим и физическим лицам – резидентам и нерезидентам Республики Казахстан допускается приобретать казначейские обязательства через первичных дилеров, если иное не предусмотрено настоящими Правилами.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Эмитент осуществляет выпуск, размещение, обращение, обслуживание и погашение следующих видов казначейских обязательств: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казначейские обязательства;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казначейские обязательства;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казначейские обязательства;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среднесрочные индексированные казначейские обязательства;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долгосрочные индексированные казначейские обязательства;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долгосрочные сберегательные казначейские обязательства;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казначейские обязательства, индексированные к ставке TONIA (Tenge Over Night Index Average);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казначейские обязательства, индексированные к индексу TONIA (Tenge Over Night Index Average) TCI (TONIA Compounded Index).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казначейских обязательств считается день осуществления центральным депозитарием расчетов по размещенным казначейским обязательствам, если иное не предусмотрено настоящими Правилами. Обращение казначейских обязательств заканчивается с истечением последнего дня, предшествующего дню погашения данных обязательств, если иное не предусмотрено настоящими Правилами.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обязательствам, является день начала их обращения, а последним днем – последний день, предшествующий дню их погашения, если иное не предусмотрено настоящими Правилами.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вознаграждения по казначейским обязательствам производится в дни, установленные условиями выпуска отдельных видов казначейских обязательств. Последняя выплата вознаграждения совпадает с днем погашения казначейского обязательства, если иной срок не предусмотрен условиями выпуска казначейских обязательств. Если дата выплаты вознаграждения по казначейским обязательствам приходится на нерабочий день, то выплата производится в первый рабочий день, следующий за нерабочим днем.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казначейских обязательств производится по номинальной стоимости в первый день, следующий за окончанием срока их обращения, если иное не предусмотрено настоящими Правилами. Если дата погашения номинальной стоимости казначейских обязательств приходится на нерабочий день, то погашение производится в первый рабочий день, следующий за нерабочим днем.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Эмитенту допускается выкупить весь или частично объем определенного выпуска казначейских обязательств по рыночной цене на вторичном рынке и погасить их, если иное не предусмотрено условиями выпуска казначейских обязательств.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на вторичном рынке ценных бумаг осуществляется эмитентом в течение периода обращения казначейских обязательств эмитента.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выкупленных казначейских обязательств осуществляется в центральном депозитарии.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эмитентом в соответствии с внутренними документами финансового агента, где содержится порядок, необходимый для проведения обратного выкупа на организованном рынке ценных бумаг.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выкупе части или всего объема определенного выпуска казначейских обязательств доводится до сведения центрального депозитария и финансового агента. Центральный депозитарий и финансовый агент в течение 1 (один) рабочего дня после получения данного уведомления сообщают об этом держателям казначейских обязательств.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в срок не более 14 (четырнадцать) календарных дней после получения уведомления держателями казначейских обязательств.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условия обратного выкупа каждого выпуска казначейских обязательств определяются эмитентом при согласовании с держателями казначейских обязательств.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обратного выкупа казначейских обязательств осуществляется за счет бюджетных средств.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проведении обратного выкупа казначейских обязательств публикуется на официальном сайте эмитента и финансового агента.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Эмитенту допускается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центрального депозитария и финансового агента за 20 (двадцать) рабочих дней до даты такого выкупа. Финансовый агент в свою очередь в течение 5 (пять) рабочих дней после получения данного уведомления сообщает об этом первичным дилерам.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Порядок налогообложения по операциям с казначейскими обязательствами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Эмитент в течение 15 (пятнадцать) рабочих дней после принятия постановления Правительства Республики Казахстан о реализации закона о республиканском бюджете на очередной финансовый год утверждает план выпуска государственных казначейских обязательств на очередной финансовый год по форме согласно приложению к настоящим Правилам.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плана выпуска государственных казначейских обязательств допускается только при уточнении бюджета на очередной финансовый год, а также в случаях, когда при изменении конъюнктуры рынка эмитент не имеет возможности осуществлять заимствование на приемлемых условиях.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Государственные краткосрочные казначейские обязательства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Краткосрочные казначейские обязательства являются дисконтными эмиссионными ценными бумагами.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Номинальная стоимость краткосрочного казначейского обязательства – 100 (сто)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"Государственное краткосрочное казначейское обязательство" на государственном языке – "Мемлекеттік қысқа мерзімді қазынашылық міндеттеме" (МЕККАМ).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Краткосрочные казначейские обязательства выпускаются со сроками обращения 3 (три), 6 (шесть), 9 (девять) и 12 (двенадцать) месяцев.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исчисления вознаграждения используется фактическое количество дней в сроке обращения краткосрочных казначейских обязательств.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Размещение краткосрочных казначейских обязательств осуществляется по дисконтированной цене (цене ниже номинальной стоимости), погашение – по номинальной стоимости.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Владельцам краткосрочных казначейских обязательств допускается осуществлять любые гражданско-правовые сделки с краткосрочными казначейскими обязательствами, за исключением ограничений, установленных в Законе. При этом инвестор все операции с краткосрочными казначейскими обязательствами оформляет через депонента центрального депозитария.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Государственные среднесрочные казначейские обязательства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Среднесрочные казначейские обязательства являются купонными эмиссионными ценными бумагами.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Номинальная стоимость среднесрочного казначейского обязательства – 1000 (тысяча)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Наименование "Государственное среднесрочное казначейское обязательство" на государственном языке – "Мемлекеттік орта мерзімді қазынашылық міндеттеме" (МЕОКАМ).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Среднесрочные казначейские обязательства выпускаются со сроками обращения свыше 1 (один) года до 5 (пять) лет включительно.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Размещение и погашение среднесрочных казначейских обязательств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Расчетная база для исчисления суммы купона по среднесрочным казначейским обязательствам – 30 (тридцать) дней в расчетном месяце/360 (триста шестьдесят) дней в расчетном году.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Выплата купона по среднесрочным казначейским обязательствам осуществляется в дни, установленные эмитентом, 2 (два) раза в год соответствующего года обращения среднесрочных казначейских обязательств.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Сумма купона определяется следующей формулой: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N*C*180/360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– сумма купона среднесрочных казначейских обязательств, подлежащих очередной выплате;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– сумма номинальной стоимости соответствующего количества среднесрочных казначейских обязательств, подлежащих очередной выплате;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% – ставка купона.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Владельцам среднесрочных казначейских обязательств допускается осуществлять любые гражданско-правовые сделки со среднесрочными казначейскими обязательствами, за исключением ограничений, установленных в Законе. При этом инвестор все операции со среднесрочными казначейскими обязательствами оформляет через первичного дилера.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Государственные долгосрочные казначейские обязательства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Долгосрочные казначейские обязательства являются купонными эмиссионными ценными бумагами.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Номинальная стоимость долгосрочного казначейского обязательства – 1000 (тясяча) тенге.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Наименование "Государственное долгосрочное казначейское обязательство" на государственном языке – "Мемлекеттік ұзақ мерзімді қазынашылық міндеттеме" (МЕУКАМ).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Долгосрочные казначейские обязательства выпускаются со сроками обращения свыше 5 (пять) лет.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Размещение и погашение долгосрочных казначейских обязательств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Расчетная база для исчисления суммы купона по среднесрочным казначейским обязательствам – 30 (тридцать) дней в расчетном месяце/360 (триста шестьдесят) дней в расчетном году.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Выплата купона по долгосрочным казначейским обязательствам осуществляется в дни, установленные эмитентом, 1 (один) раз в год соответствующего года обращения долгосрочных казначейских обязательств.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Сумма купона определяется следующей формулой: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– сумма купона долгосрочных казначейских обязательств, подлежащих очередной выплате;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– сумма номинальной стоимости соответствующего количества долгосрочных казначейских обязательств, подлежащих очередной выплате;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% – ставка купона.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Владельцам долгосрочных казначейских обязательств допускается осуществлять любые гражданско-правовые сделки с долгосрочными казначейскими обязательствами, за исключением ограничений, установленных в Законе. При этом инвестор все операции с долгосрочными казначейскими обязательствами оформляет через первичного дилера.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Государственные среднесрочные индексированные казначейские обязательства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Среднесрочные индексированные казначейские обязательства являются купонными эмиссионными ценными бумагами.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Номинальная стоимость среднесрочного индексированного казначейского обязательства – 1000 (тысяча) тенге.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Наименование "Государственное среднесрочное индексированное казначейское обязательство" на государственном языке – "Мемлекеттік орта мерзімді индекстелген қазынашылық міндеттеме" (МОИКАМ).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Среднесрочные индексированные казначейские обязательства выпускаются со сроками обращения свыше 1 (один) года до 5 (пять) лет включительно и требуется иметь 6 (шесть) месячную кратность.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Размещение и погашение среднесрочных индексированных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Размещение среднесрочных индексированных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Расчетная база для исчисления суммы купона по среднесрочным индексированным казначейским обязательствам – 30 (тридцать) дней в расчетном месяце/360 (триста шестьдесят) дней в расчетном году.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Выплата индексированного купона осуществляется по среднесрочным индексированным казначейским обязательствам в дни, установленные эмитентом, 2 (два) раза в год, с соответствующей периодичностью.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среднесрочным индексированным казначейским обязательствам производится в 5 (пять) рабочий день месяца через каждые 6 (шесть) полных календарных месяца обращения.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Индексация денег, вложенных в среднесрочные индексированные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Сумма индексированного купона определяется следующей формулой: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N*I/100+C,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– сумма индексированного купона среднесрочных индексированных казначейских обязательств, подлежащих очередной выплате;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– сумма номинальной стоимости соответствующего количества среднесрочных индексированных казначейских обязательств, подлежащая очередной выплате;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– индекс инфляции за истекший купонный период, подлежащий выплате,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 1 /100)*(I 2 /100)*(I 3 /100)*....*(I n /100))- 1)*100,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1, I 2, I 3, ...I n –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– сумма фиксированного купона,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 = N*K*180/360,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– значение фиксированного годового купона, определенного при размещении.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Индекс потребительских цен публикуется ежемесячно уполномоченным органом в области государственной статистики.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случае, если индекс инфляции за истекший купонный период равен отрицательному значению, значение индекса инфляции принимается равным нулю.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Владельцам среднесрочных индексированных казначейских обязательств допускается осуществлять любые гражданско-правовые сделки со среднесрочными индексированными казначейскими обязательствами, за исключением ограничений, установленных в Законе. При этом инвестор все операции со среднесрочными индексированными казначейскими обязательствами оформляет через первичного дилера.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Государственные долгосрочные индексированные казначейские обязательства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Долгосрочные индексированные казначейские обязательства являются купонными эмиссионными ценными бумагами.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Номинальная стоимость долгосрочного индексированного казначейского обязательства – 1000 (тысяча) тенге.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Наименование "Государственное долгосрочное индексированное казначейское обязательство" на государственном языке – "Мемлекеттік ұзақ мерзімді индекстелген қазынашылық міндеттеме" (МУИКАМ).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Долгосрочные индексированные казначейские обязательства выпускаются со сроками обращения свыше 5 (пять) лет и требуется иметь 12 (двенадцать) месячную кратность.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Размещение и погашение долгосрочных индексированных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Размещение долгосрочных индексированных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Расчетная база для исчисления суммы купона по долгосрочным индексированным казначейским обязательствам – 30 (тридцать) дней в расчетном месяце/360 (триста шестьдесят) дней в расчетном году.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Выплата индексированного купона осуществляется по долгосрочным индексированным казначейским обязательствам в дни, установленные эмитентом 1 (один) раз в год, с соответствующей периодичностью.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индексированным казначейским обязательствам производится в 5 (пять) рабочий день месяца через каждые 12 (двенадцать) полных календарных месяца обращения.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Индексация денег, вложенных в долгосрочные индексированные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Сумма индексированного купона определяется следующей формулой: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N*I/100+C,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– сумма индексированного купона долгосрочных индексированных казначейских обязательств, подлежащих очередной выплате;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– сумма номинальной стоимости соответствующего количества долгосрочных индексированных казначейских обязательств, подлежащая очередной выплате;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– индекс инфляции за истекший купонный период, подлежащий выплате,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 1 /100)*(I 2 /100)*(I 3 /100)*....*(I n /100))-1)*100;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1, I 2, I 3,... I n –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– сумма фиксированного купона;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C=N*K,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– значение фиксированного годового купона, определенного при размещении.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Индекс потребительских цен публикуется ежемесячно уполномоченным органом в области государственной статистики.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случае, если индекс инфляции за истекший купонный период равен отрицательному значению, значение индекса инфляции принимается равным нулю.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Владельцам долгосрочных индексированных казначейских обязательств допускается осуществлять любые гражданско-правовые сделки с долгосрочными индексированными казначейскими обязательствами, за исключением ограничений, установленных в Законе. При этом инвестор все операции с долгосрочными индексированными казначейскими обязательствами оформляет через первичного дилера.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Государственные долгосрочные сберегательные казначейские обязательства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Долгосрочные сберегательные казначейские обязательства являются купонными эмиссионными ценными бумагами.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Номинальная стоимость долгосрочного сберегательного казначейского обязательства – 1000 (тысяча) тенге.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Наименование "Государственное долгосрочное сберегательное казначейское обязательство" на государственном языке – "Мемлекеттік ұзақ мерзімді жинақтаушы қазынашылық міндеттеме" (МЕУЖКАМ).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Долгосрочные сберегательные казначейские обязательства размещаются среди акционерного общества "Единый накопительный пенсионный фонд" (далее – АО "ЕНПФ"),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"ЕНПФ", компаний по страхованию жизни, а также акционерного общества "Государственный фонд социального страхования" (далее – АО "ГФСС").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вторая срока обращения казначейских обязательств осуществляется среди АО "ЕНПФ",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"ЕНПФ", компаний по страхованию жизни, а также АО "ГФСС". После истечения указанного срока обращение казначейских обязательств осуществляется на свободной основе.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Долгосрочные сберегательные казначейские обязательства выпускаются со сроками обращения свыше 5 (пять) лет и имеют 12 (двенадцать) месячную кратность.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Размещение и погашение долгосрочных сберегательных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Размещение долгосрочных сберегательных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Расчетная база для исчисления суммы купона по долгосрочным сберегательным казначейским обязательствам – 30 (тридцать) дней в расчетном месяце/360 (триста шестьдесят) дней в расчетном году.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Выплата индексированного купона осуществляется по долгосрочным сберегательным казначейским обязательствам в дни, установленные эмитентом, 1 (один) раз в год, с соответствующей периодичностью.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сберегательным казначейским обязательствам производится в 5 (пять) рабочий день месяца через каждые 12 (двенадцать) полных календарных месяца обращения.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Индексация денег, вложенных в долгосрочные сберегательные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Сумма индексированного купона определяется следующей формулой: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N*I/100+C,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– сумма индексированного купона долгосрочных сберегательных казначейских обязательств, подлежащих очередной выплате;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– сумма номинальной стоимости соответствующего количества долгосрочных сберегательных казначейских обязательств, подлежащая очередной выплате;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– индекс инфляции за истекший купонный период, подлежащий выплате;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 1 /100)*(I 2 /100)*(I 3 /100)*...*(I n /100))-1)*100,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1 , I 2 , I 3 ,...I n –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– сумма фиксированного купона;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 = N*K,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– значение фиксированного годового купона, определенного при размещении.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Индекс потребительских цен публикуется ежемесячно уполномоченным органом в области государственной статистики.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случае, если индекс инфляции за истекший купонный период равен отрицательному значению, значение индекса инфляции принимается равным нулю.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Владельцам долгосрочных сберегательных казначейских обязательств допускается осуществлять любые гражданско-правовые сделки с долгосрочными сберегательными казначейскими обязательствами, за исключением ограничений, установленных в Законе.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Государственные казначейские обязательства, индексированные к ставке TONIA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Казначейские обязательства, индексированные к ставке TONIA, являются купонными эмиссионными ценными бумагами.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Номинальная стоимость казначейских обязательств, индексированных к ставке TONIA, − 1000 (тысяча) тенге.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Наименование "Государственные казначейские обязательства, индексированные к ставке TONIA" на государственном языке – "TONIA ставкасына индекстелген мемлекеттік қазынашылық міндеттемелер" (МЕТИКАМ).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Казначейские обязательства, индексированные к ставке TONIA, выпускаются со сроками обращения свыше 1 (один) года.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Размещение и погашение казначейских обязательств, индексированных к ставке TONIA,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Расчетная база для исчисления суммы купона по казначейским обязательствам, индексированным к ставке TONIA, − 30 (тридцать) дней в расчетном месяце/360 (триста шестьдесят) дней в расчетном году.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Выплата купона по казначейским обязательствам, индексированным к ставке TONIA, осуществляется в дни, установленные эмитентом, 2 (два) раза в год соответствующего года обращения казначейских обязательств.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6 (шесть) месяцев (TCR_6M), по которой выплачивается купон, определяется за 10 (десять) рабочих дней до даты завершения купонного периода, и данная ставка будет неизменной до конца купонного периода, по которой осуществляется выплата.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Сумма индексированного купона определяется следующей формулой: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N*T/2+C,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ставке TONIA, подлежащих очередной выплате;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ставке TONIA, подлежащая очередной выплате;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TONIA Compounded на 6 (шесть) месяцев (TCR_6M) за истекший купонный период, подлежащий выплате, значение T округляется до третьей (включительно) цифры после запятой;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 = N*K*180/360,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TONIA Compounded на 6 (шесть) месяцев (TCR_6M) – составная ставка TONIA, рассчитываемая каждый календарный день со сроком на 6 (шесть) месяцев на базе значений ставки ТОNIA, рассчитываемая в соответствии с внутренними документами финансового агента.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TONIA Compounded на 6 (шесть) месяцев (TCR_6M) публикуется ежедневно на сайте финансового агента.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(T, % − ставка TONIA Compounded на 6 (шесть) месяцев (TCR_6M) в течение срока обращения бумаги меняется на ежедневной основе, и данная ставка равна последнему рассчитанному финансовым агентом значению TCR_6M.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ставка TONIA Compounded на 6 (шесть) месяцев (TCR_6M) за истекший купонный период равна отрицательному значению, значение ставки TONIA Compounded на 6 (шесть) месяцев (TCR_6M) принимается равной нулю.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в Законе. При этом инвестор все операции с казначейскими обязательствами, индексированными к ставке TONIA, оформляет через первичного дилера.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Государственные казначейские обязательства, индексированные к индексу TONIA TCI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Казначейские обязательства, индексированные к индексу TONIA TCI, являются купонными эмиссионными ценными бумагами.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Номинальная стоимость казначейских обязательств, индексированных к индексу TONIA TCI, − 1000 (тысяча) тенге.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Наименование "Государственные казначейские обязательства, индексированные к индексу TONIA TCI" на государственном языке – "TONIA TCI индексіне индекстелген мемлекеттік қазынашылық міндеттемелер" (МЕТИСКАМ).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Казначейские обязательства, индексированные к индексу TONIA TCI, выпускаются со сроками обращения свыше года.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Размещение и погашение казначейских обязательств, индексированных к индексу TONIA TCI,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Расчетная база для исчисления суммы купона по казначейским обязательствам, индексированным к индексу TONIA TCI, – фактическое количество дней в месяце в течение всего срока обращения/365 (триста шестьдесят пять) дней в расчетном году.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Выплата купона по казначейским обязательствам, индексированным к индексу TONIA TCI, осуществляется в дни, установленные эмитентом, 2 (два) раза в год соответствующего года обращения казначейских обязательств.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купона по казначейским обязательствам, индексированным к индексу TONIA TCI, определяется за 10 (десять) рабочих дней до даты завершения купонного периода, и данная ставка будет неизменной до конца купонного периода, по которой осуществляется выплата.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Сумма индексированного купона определяется следующей формулой: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N*T/2+C,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индексу TONIA TCI, подлежащая очередной выплате;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индексу TONIA TCI, подлежащая очередной выплате;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T, % − ставка купона по казначейским обязательствам, индексированным к показателю TONIA TCI, за истекший купонный период, подлежащий выплате, значение T округляется до третьей (включительно) цифры после запятой. Значение Т рассчитывается по следующей формуле: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(TCI (TONIA Compounded Index) на конец/TCI (TONIA Compounded Index) на начало-1) *365/d,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конец – значение композитного индекса TONIA по состоянию на день, предшествующий 10 (десять) рабочим дням до даты предстоящей выплаты купона;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10 (десять) рабочим дням до даты предыдущей выплаты купона либо даты начала обращения казначейских обязательств;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фактическое количество календарных дней в расчетном периоде между датами определения TCI (TONIA Compounded Index) на начало и TCI (TONIA Compounded Index) на конец;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 = N*K/2,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TCI (TONIA Compounded Index) – композитный индекс TONIA, рассчитываемый в соответствии с внутренними документами финансового агента.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TCI (TONIA Compounded Index) публикуется ежедневно на сайте финансового агента.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(T, %) в течение срока обращения бумаги меняется на ежедневной основе и рассчитывается по следующей формуле: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(TCI (TONIA Compounded Index) на дату расчета/TCI (TONIA Compounded Index) на начало-1) *365/d,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дату расчета – значение композитного индекса TONIA по состоянию на день, предшествующий 10 (десять) рабочим дням до даты расчета;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10 (десять) рабочим дням до даты предыдущей выплаты купона либо даты начала обращения казначейских обязательств.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Если переменная часть ставки купона (T, %) по казначейским обязательствам, индексированным к индексу TONIA TCI, за истекший купонный период равна отрицательному значению, значение переменной части ставки купона принимается равной нулю.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Владельцам казначейских обязательств, индексированных к индексу TONIA TCI, допускается осуществлять любые гражданско-правовые сделки с казначейскими обязательствами, индексированными к индексу TONIA TCI, за исключением ограничений, установленных в Законе. При этом инвестор все операции с казначейскими обязательствами, индексированными к индексу TONIA TCI, оформляет через первичного дилера.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казначейских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внутреннем рынке</w:t>
            </w:r>
          </w:p>
        </w:tc>
      </w:tr>
    </w:tbl>
    <w:bookmarkStart w:name="z2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выпуска государственных казначейских обязательств на предстоящий финансовый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ISIN – международный идентификационный номер International Securities Identification Number (ISIN)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473</w:t>
            </w:r>
          </w:p>
        </w:tc>
      </w:tr>
    </w:tbl>
    <w:bookmarkStart w:name="z24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2009 года № 1295 "О внесении дополнений и изменений в постановление Правительства Республики Казахстан от 3 апреля 2009 года № 466".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1541 "О внесении изменений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832 "О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2022 года № 177 "О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2022 года № 469 "О внесении изменения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2024 года № 380 "О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2024 года № 1070 "О внесении изменения и дополнения в постановления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