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8721" w14:textId="dbe8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2025 года № 427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имуществе" Правительство Республики Казахстан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учреждений "Зональный гидрогеолого-мелиоративный центр", "Южно-Казахстанская гидрогеолого-мелиоративная экспедиция", "Кызылординская гидрогеолого-мелиоративная экспедиция" (далее – учреждения).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водных ресурсов и ирригации Республики Казахстан совместно с Министерством сельского хозяйства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переименование учреждений;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уставов учреждений;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перерегистрацию учреждений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427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с учетом численности их территориальных органов и подведомственных или государственных учреждений, а также предельном количестве заместителей министров, утвержденных указанным постановлением: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156-5), 156-6) и 156-7) следующего содержания: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"156-5) разрабатывает и утверждает правила ведения мониторинга и оценки мелиоративного состояния орошаемых земель;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156-6) разрабатывает и утверждает правила субсидирования: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части расходов, понесенных сельскохозяйственными товаропроизводителями при инвестиционных вложениях, направленных на внедрение водосберегающих технологий орошения;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156-7) организует проведение мониторинга и оценки мелиоративного состояния орошаемых земель;";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Министерства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Казахстан.".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