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b074" w14:textId="c5eb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октября 2017 года № 624 "О некоторых вопросах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2025 года № 426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2017 года № 624 "О некоторых вопросах специальных экономических зон"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"Морпорт Актау",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"Морпорт Актау" (далее – СЭЗ) расположена на территории Мангистауской области в пределах административно-территориальных границ городов Актау и Жанаозена, Мунайлинского, Каракиянского и Тупкараганского районов Мангистауской области согласно прилагаемому плану.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портовой специальной экономической зоной.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4407,503 гектара, включая Международный аэропорт Актау, и является неотъемлемой частью территории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специальной экономической зоне "Морпорт Актау"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экономической зоны "Морпорт Актау",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"Морпорт Актау"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территории специальной экономической зоны "Морпорт Актау"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зон: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Площадь,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Портовая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2021,1487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Логистическая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4407,503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2017 года № 624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специальной экономической зоны "Морпорт Актау"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 (2024 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2027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2032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2037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2042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2047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2052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(компаний)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СЭЗ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показатели индикаторов приведены с нарастающим итогом.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