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66f" w14:textId="d998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октября 2019 года № 758 "О создании специальной экономической зоны "Qyzyljar"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2025 года № 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2019 года № 758 "О создании специальной экономической зоны "Qyzyljar"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"Qyzyljar", утверждҰнном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Специальная экономическая зона "Qyzyljar" (далее – СЭЗ "Qyzyljar") расположена в пределах территориальной границы города Петропавловска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"Qyzyljar" является неотъемлемой частью территории Республики Казахстан и составляет 236,8 гектара.";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"Qyzyljar"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"Qyzyljar"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"Qyzyljar"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 "Qyzyljar" (далее – СЭЗ "Qyzyljar") находится в границах города Петропавловска на 5 свободных площадках в виде "субзон" (субзона № 1 – 15 га, субзона № 2 – 7,3 га, субзона № 3 – 160 га, субзона № 4 – 30 га, субзона № 5 – 24,5 га). Общая площадь СЭЗ "Qyzyljar" – 236,8 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1 СЭЗ "Qyzyljar"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центре города, улица Парковая. Площадь – 15 га.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295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2 СЭЗ "Qyzyljar"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Береке, улица Нефтепроводная. Площадь – 7,3 га.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736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4" w:id="15"/>
          <w:p>
            <w:pPr>
              <w:spacing w:after="20"/>
              <w:ind w:left="20"/>
              <w:jc w:val="both"/>
            </w:pPr>
          </w:p>
          <w:bookmarkEnd w:id="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54600" cy="392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3 СЭЗ "Qyzyljar"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объездной кольцевой дороги, район улицы Промышленная, ТЭЦ 2. Площадь – 160 га.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7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33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33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8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453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4 СЭЗ "Qyzyljar"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Шығыс. Площадь – 30 га.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1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46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2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54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5 СЭЗ "Qyzyljar"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северной части города Петропавловска, район улицы Теплые Кусты. Площадь – 24,5 га.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02200" cy="473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4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02200" cy="508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5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