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746f" w14:textId="6887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национального института развития в сфере обеспечения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2025 года № 311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республиканское государственное предприятие на праве хозяйственного ведения "Центр поддержки цифрового правительства" Министерства цифрового развития, инноваций и аэрокосмической промышленности Республики Казахстан национальным институтом развития в сфере обеспечения информационной безопасности.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2018 года № 221 "Об определении национального института развития в сфере обеспечения информационной безопасности".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принять необходимые меры, вытекающие из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