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da02" w14:textId="25ad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2025 года №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изменения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изменения в Соглашение 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изменения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года, совершенный в Астане 19 апреля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изменения в Соглашение 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Кабинет Министров Кыргызской Республики, именуемые в дальнейшем Сторонами, руководствуясь статьей 5 Соглашения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 (далее - Соглашение),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приложения к Соглашению изложить в сдедующей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Каркыра - автодорожный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Иссык-Кульская область, Тюпский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- автодорожный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Раимбекский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многосторонний, международный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до прекращения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19 апреля 2024 года в двух экземплярах, каждый на казахском, кыргызском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 Стороны будут руководствоваться текстом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Кабинет МинистровКыргызской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