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c64a6" w14:textId="57c64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 Республики Казахстан от 23 октября 2020 года № 701 "Вопросы Министерства по чрезвычайным ситуациям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14 апреля 2025 года № 236.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23 октября 2020 года № 701 "Вопросы Министерства по чрезвычайным ситуациям Республики Казахстан" следующие изменения и дополнения: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Министерстве по чрезвычайным ситуациям Республики Казахстан, утвержденном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16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165)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168)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подпунктами 171-1) и 171-2) следующего содержания: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"171-1) утверждает порядок, этапы и сроки проведения внеплановой аттестации сотрудников органов гражданской защиты;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171-2) утверждает совместно с руководителями правоохранительных органов порядок и методы проведения психолого-социологического исследования;";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175-8)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"175-8) утверждает порядок и методы определения профессиональных компетенций, ключевых показателей и расчета показателя конкурентоспособности (цифрового рейтинга) кандидата на службу в органы гражданской защиты;". 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его подписания.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