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afbc" w14:textId="84fa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2024 года № 1089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20 гектаров из категории земель лесного фонда коммунального государственного учреждения "Актогайское хозяйство по охране лесов и животного мира" Управления природных ресурсов и регулирования природопользования Карагандинской области" (далее – учреждение) в категорию земель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both"/>
      </w:pPr>
      <w:bookmarkStart w:name="z5" w:id="2"/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Карагандинской области в установленном законодательством Республики Казахстан порядке обеспечить предоставление республиканскому государственному учреждению "Комитет автомобильных дорог Министерства транспорта Республики Казахстан" (далее – Комитет) земельных участков,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для реконструкции (строительства) участка "Жезказган – Караганда" 433-946 км, участка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833-883 км (2 пусковой – 851-883 км) автомобильной дороги республиканского значения "Кызылорда – Павлодар – Успенка – граница Российской Федерации".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 соответствии с действующим законодательством Республики Казахстан возместить в доход республиканского бюджета потери и убытки лесохозяйственного производства, вызванные изъятием лесных угодий для использования их в целях, не связанных с ведением лесного хозяйства, в случае вырубки насаждений принять меры по расчистке площади с передачей полученной древесины на баланс учреждения.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1089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покрытая лесом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покрытая лесом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"Актогайское хозяйство по охране лесов и животного мира" Управления природных ресурсов и регулирования природопользования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