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ddd1" w14:textId="eead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операторе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2024 года № 794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масс-медиа"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телерадиовещания акционерное общество "Казтелерадио".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оператор телерадиовещания осуществляет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масс-медиа".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2012 года № 777 "О национальном операторе в области телерадиовещания";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2019 года № 639 "О внесении изменения в постановление Правительства Республики Казахстан от 11 июня 2012 года № 777 "О национальном операторе в области телерадиовещания".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