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2cd3" w14:textId="0922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2024 года № 750.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Типовых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праздничным дням и памятным датам оказывается без истребования заявлений от получателей.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приложению 1-1 к настоящим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настоящим Типовым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настоящим Типовым правилам.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настоящим Типовым правилам.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настоящим Типовым правилам (в случае отказа – согласно приложению 6 к настоящим Типовым правилам).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настоящих Типовых правил.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26, 27, 28, 29, 30, 31, 32 и 33 следующего содержания: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настоящим Типовым правилам.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1-2, 1-3, 4, 5, 6 и 7 к указанным Типовым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01"/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____________________________________________________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________________________________________________________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________________________________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_______________________________________________________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_____________________________________________________________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____________________________________________________________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 город (район) ___________________ село: ______________ улица (микрорайон) _________ дом ____ квартира _______________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bookmarkEnd w:id="154"/>
    <w:p>
      <w:pPr>
        <w:spacing w:after="0"/>
        <w:ind w:left="0"/>
        <w:jc w:val="both"/>
      </w:pPr>
      <w:bookmarkStart w:name="z172" w:id="155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_______________________________________________________,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Типовых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157"/>
    <w:p>
      <w:pPr>
        <w:spacing w:after="0"/>
        <w:ind w:left="0"/>
        <w:jc w:val="both"/>
      </w:pPr>
      <w:bookmarkStart w:name="z175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ответственного лица)</w:t>
      </w:r>
    </w:p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7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bookmarkEnd w:id="160"/>
    <w:p>
      <w:pPr>
        <w:spacing w:after="0"/>
        <w:ind w:left="0"/>
        <w:jc w:val="both"/>
      </w:pPr>
      <w:bookmarkStart w:name="z180" w:id="161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 и 4) пункта 8 Типовых правил): 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166"/>
    <w:p>
      <w:pPr>
        <w:spacing w:after="0"/>
        <w:ind w:left="0"/>
        <w:jc w:val="both"/>
      </w:pPr>
      <w:bookmarkStart w:name="z186" w:id="167"/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p>
      <w:pPr>
        <w:spacing w:after="0"/>
        <w:ind w:left="0"/>
        <w:jc w:val="both"/>
      </w:pPr>
      <w:bookmarkStart w:name="z187" w:id="168"/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0"/>
    <w:p>
      <w:pPr>
        <w:spacing w:after="0"/>
        <w:ind w:left="0"/>
        <w:jc w:val="both"/>
      </w:pPr>
      <w:bookmarkStart w:name="z190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 отказа)</w:t>
      </w:r>
    </w:p>
    <w:p>
      <w:pPr>
        <w:spacing w:after="0"/>
        <w:ind w:left="0"/>
        <w:jc w:val="both"/>
      </w:pPr>
      <w:bookmarkStart w:name="z191" w:id="172"/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92" w:id="173"/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19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__________________________________________________________</w:t>
      </w:r>
    </w:p>
    <w:bookmarkEnd w:id="176"/>
    <w:p>
      <w:pPr>
        <w:spacing w:after="0"/>
        <w:ind w:left="0"/>
        <w:jc w:val="both"/>
      </w:pPr>
      <w:bookmarkStart w:name="z198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179"/>
    <w:p>
      <w:pPr>
        <w:spacing w:after="0"/>
        <w:ind w:left="0"/>
        <w:jc w:val="both"/>
      </w:pPr>
      <w:bookmarkStart w:name="z201" w:id="180"/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 20 __ года.</w:t>
      </w:r>
    </w:p>
    <w:bookmarkEnd w:id="181"/>
    <w:p>
      <w:pPr>
        <w:spacing w:after="0"/>
        <w:ind w:left="0"/>
        <w:jc w:val="both"/>
      </w:pPr>
      <w:bookmarkStart w:name="z203" w:id="182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184"/>
    <w:p>
      <w:pPr>
        <w:spacing w:after="0"/>
        <w:ind w:left="0"/>
        <w:jc w:val="both"/>
      </w:pPr>
      <w:bookmarkStart w:name="z208" w:id="185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___________________________________________________</w:t>
      </w:r>
    </w:p>
    <w:bookmarkEnd w:id="188"/>
    <w:p>
      <w:pPr>
        <w:spacing w:after="0"/>
        <w:ind w:left="0"/>
        <w:jc w:val="both"/>
      </w:pPr>
      <w:bookmarkStart w:name="z212" w:id="18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основание (указать причины)</w:t>
      </w:r>
    </w:p>
    <w:p>
      <w:pPr>
        <w:spacing w:after="0"/>
        <w:ind w:left="0"/>
        <w:jc w:val="both"/>
      </w:pPr>
      <w:bookmarkStart w:name="z213" w:id="190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750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(при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