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c46b" w14:textId="60ec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Сьерра-Леоне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2024 года № 734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Сьерра-Леоне об освобождении от визовых требований владельцев дипломатических и служебных паспортов.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Сьерра-Леоне об освобождении от визовых требований владельцев дипломатических и служебных паспортов, разрешив вносить изменения и дополнения, не имеющие принципиального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734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Сьерра-Леоне об освобождении от визовых требований владельцев дипломатических и служебных паспортов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Сьерра-Леоне, далее именуемые индивидуально Сторона и совместно Стороны,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Сьерра-Леоне, владельцев действительных дипломатических и служебных паспортов между двумя государствами,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национальными законодательствами своих государств,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вправе многократно въезжать, следовать транзитом, выезжать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владельцы действительных дипломатических и служебных паспортов, могут въезжать, пребывать и выезжать с территории государства другой Стороны без виз на период их аккредитации.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транзит и выезд граждан государства одной из Сторон, владельцев действительных дипломатических и служебных паспортов, по территории государства другой Стороны осуществляются через официальные пункты пропуска двух государств, открытые для международного сообщения.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дипломатических и служебных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Венской конвенции о дипломатических сношениях от 18 апреля 1961 года и Венской конвенции о консульских сношениях от 24 апреля 1963 года.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и служебных паспортов, чье присутствие считает нежелательным.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его вступления в силу.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и служебные паспорта обязана уведомить об этом другую Сторону не позднее чем за 30 (тридцать) календарных дней до даты их применения.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_______202_ года в двух экземплярах, каждый на казахском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Сьерра-Леоне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