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db12" w14:textId="383d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республиканское государственное учреждение "Комитет предупреждения чрезвычайных ситуаций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Комитет промышленной безопасности;";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Комитет предупреждения чрезвычайных ситуаций.".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