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4ec" w14:textId="701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переработки сельскохозяйственной продукции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переработки сельскохозяйственной продукции на 2024 – 2028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Комплексного плана;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в Министерство сельского хозяйства Республики Казахстан информацию о ходе выполнения Комплексного плана.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не позднее 15 февраля года, следующего за отчетным годом,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переработки сельскохозяйственной продукции на 2024 – 2028 годы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текущей ситуации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Бюро национальной статистики Агентства по стратегическому планированию и реформам Республики Казахстан (далее – Бюро статистики) в 2023 году объем производства продуктов питания в денежном выражении составил 3125,2 млрд тенге, что на 1,8 % больше по сравнению с 2022 годом (в 2022 году – 3070,1 млрд тенге).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промышленного производства отрасли в 2023 году составил 101,5 %, в 2022 году – 106,4 %.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отрасли в 2023 году произведено 6,7 % республиканского объема промышленного производства и 14,4 % – обрабатывающей промышленности.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долю в структуре производства пищевых продуктов занимают молокоперерабатывающая отрасль (18,7 %), зерноперерабатывающая отрасль (18,1 %), мясоперерабатывающая отрасль (17 %), масложировая отрасль (12,5 %) хлеб и хлебобулочная отрасль (10,5 %), плодоовощная (3,7 %) и прочие отрасли (19,5 %).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внешнеторгового товарооборота по продуктам переработки сельскохозяйственного сырья и пищевой промышленности страны в 2023 году составил 6323,8 млн долл. США, что на 2,4 % меньше объема 2022 года (6482,7 млн долл. США), в том числе объемы экспорта по продуктам переработки сельскохозяйственного сырья и пищевой промышленности уменьшились на 2,8 % (с 2346,3 до 2279,4 млн долл. США).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в физическом весе увеличились объемы экспорта растительных масел рафинированных и нерафинированных на 40,7 %, муки на 1,1 %, шоколада на 3,2 %, соков фруктовых на 12,5 %, сыра и творога на 9,8 %, мороженого на 17,4 %.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импорта в 2023 году по сравнению с 2022 годом уменьшился на 2,2 % и составил 4044,4 млн долл. США.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натуральном выражении основной объем импорта приходится на плодоовощные консервы, молочные продукты, мясо птицы, кондитерские изделия, завозимые в основном из стран ЕАЭС и дальнего зарубежья.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переработки сельскохозяйственной продукции в общем объеме производства в 2023 году составила по мясу 40,8 %, молоку – 33 %, зерновым – 30 %, масличным – 45 %, плодам и овощам – 3 %.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местных исполнительных органов в 2023 году загрузка мощностей на предприятиях по переработке сельхозпродукции составила: растительному маслу – 33 %, молоку – 77 %, мясу – 54 %, муке – 36 %, крупе – 22,5 %, макаронным изделиям – 41,7 %, шерсти – 26 %, шкур – 6,3 %.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факторам, сдерживающим развитие перерабатывающей промышленности, относятся: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сырьевой базы;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инфраструктуры;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моральный и физический износ оборудования;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оборотных средств на закуп сырья;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импорта;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практического применения системы контроля за соблюдением законодательства в области технического регулирования.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отрасли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имеются ключевые факторы для успешного развития отрасли: увеличение емкости внутреннего рынка, незагруженные мощности действующих предприятий, рабочая сила.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продовольственной безопасности страны требуется комплексный подход по развитию отрасли, направленный на значительное увеличение объемов производства продуктов питания, сокращение импортозависимости и повышение экспорта переработанной продукции.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предусматриваются: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обеспечение доступным сырьем путем субсидирования сданной на переработку сельхозпродукции, а также применения ограничений на вывоз сырья;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повышение рентабельности производства путем предоставления льготных кредитов и субсидирования ставки вознаграждения по кредитам на пополнение основных и оборотных средств;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повышение конкурентоспособности отечественной переработанной продукции на внутреннем рынке путем применения защитных мер (ограничения ввоза готовой продукции);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повышение экспортного потенциала продукции переработки путем открытия новых рынков.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задачи по переходу от первичного производства к выпуску продукции более высоких переделов с доведением доли переработки до 70 % будут активно привлекаться инвестиции, в том числе транснациональных компаний, на развитие глубокой переработки животноводческой и растениеводческой продукции.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обеспечения перерабатывающих предприятий сырьем будут реализованы проекты по созданию молочно-товарных ферм, овцеводческих хозяйств, а также сети заготовительных пунктов.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указанных проектов будет предусмотрено льготное кредитование на инвестиционные цели через АКК.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выделены льготные кредиты перерабатывающим предприятиям на пополнение оборотных средств (по аналогии с программой финансирования весенне-полевых работ).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предусматривается расширение перечня сельхозпродукции, которая субсидируется при сдаче на переработку (шкуры, шерсть).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более глубокой переработки зерновых и масличных культур разработан паспорт инвестиционного субсидирования на создание производств высокого передела с повышенным нормативом субсидий до 50 %. Это такие продукты высокой технологической сложности как: крахмал, инулин, декстрин, глюкоза, фруктоза, мальтоза, мальтодекстрин, кислота, аминосоединения, ферменты, полиацетали, лизин, лецитин, фитостерол, глицерин, ликопин, лигнин, ксилит и т.д.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Правила субсидирования по возмещению части расходов, понесенных субъектом агропромышленного комплекса, при инвестиционных вложениях введен новый паспорт, предусматривающий возмещение 25 % инвестиционных вложений на строительство и модернизацию мощностей по переработке кожсырья и шерсти.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привлечения отечественных и иностранных инвестиций в отрасль переработки сельхозпродукции будут сохранены все меры государственной поддержки, такие как инвестиционные субсидии по возмещению части расходов, ставки вознаграждения по лизингу и кредитам субъектов АПК, субсидирование затрат перерабатывающих предприятий на закуп сырья, субсидирование части затрат фермеров при сдаче сельхозсырья на переработку (молоко, масличные культуры, кукуруза, сахарная свекла, гречиха).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Увеличение доли переработанной продукции в агропромышленном комплексе (молоко, мясо, семена масличных культур, рис, кукуруза, гречиха) до 70 % в 2026 году: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70 %.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объема производства продуктов питания в 2028 году до 4 500 млрд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переработки животноводческой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молока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(модернизация и строительство) не менее 20 инвестиционных проектов по переработке молока общей мощностью 250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АО "НУХ "Байтерек" (по согласованию), Kazakh Invest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молочно-товарных ферм в рамках тиражирования опыта Северо-Казахстанской области по льготному кредитованию для обеспечения загруженности действующих молокоперерабатывающих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республиканском бюджете (программа 202 "Кредитование областных бюджетов, бюджетов городов республиканского значения, столицы на финансирование инвестиционных проектов в агропромышленном комплексе")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молока за счет: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 среди всех субъектов молочного производства по требованиям технического регламента Таможенного союза "О безопасности молока и молочной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всех субъектов молочного производства на машинное доение с молокопроводом;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 личных подсобных хозяйств в кооперативы с применением доильных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компетенции производителей молока на базе УНПЦ "Байсерке Агро" в рамках реализации двустороннего казахстанско-германского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акиматы, НАНОЦ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республиканском бюджете (подпрограмма 100 программы 267 "Повышение доступности знаний и научных исследований")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контроля в отношении импортной и отечественной молочной продукции, не соответствующей требованиям технического регламента Таможенного союза "О безопасности молока и молочной продукции"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МФ,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лабораторной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в рамках средств, выделенных из резерва Правительства Республики Казахстан (программа 139 "Формирование и увеличение уставных капиталов субъектов квазигосударственного сектора"), в 2025 году в рамках республиканского бюджета, программа "новая"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мяса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поголовья крупного и мелкого рогатого скота в организованных хозяйствах с целью обеспечения необходимой сырьевой базой перерабатывающих предприятий согласно одобренной Дорожной карте по исполнению поручения Главы государства по увеличению объема валовой продукции сельского хозяйства в 2 раза на 2024-2028 годы и целевым индикаторам для акиматов областей от 5 февраля 2024 года № 11-03/07-1352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средств, предусмотренных в местном бюджете (подпрограмма 015 программы 053 "Субсидирование развития племенного животноводства, повышение продуктивности и качества продукции животноводства")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(модернизация и строительство) не менее 20 инвестиционных проектов по переработке мяса общей мощностью 65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АО "НУХ "Байтерек" (по согласованию),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Invest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введение новых видов субсидирования по овцеводству: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внедрение технологии круглогодичного производства ягнятины;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содержание племенных основных баранов-производителей и баранов- пробников.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введение дифференцированных нормативов субсидирования селекционно-племенной работы в овцеводстве.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сельского хозяйства 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среди всех субъектов мясного производства по требованиям технического регламента Таможенного союза "О безопасности мяса и мясной продукции"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акиматы, НАНОЦ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республиканском бюджете (подпрограмма 100 программы 267 "Повышение доступности знаний и научных исследований")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контроля в отношении импортной и отечественной продукции, не соответствующей требованиям технического регламента Таможенного союза "О безопасности мяса и мясной продукции"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МФ, 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лабораторной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в рамках средств, выделенных из резерва Правительства Республики Казахстан (программа 139 "Формирование и увеличение уставных капиталов субъектов квазигосударственного сектора"),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году в рамках республиканского бюджета, программа "новая"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шкур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не менее 5 инвестиционных проектов по переработке шкур сельскохозяйственных животных общей мощностью не менее 5 млн. штук шкур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Kazakh Invest (по согласованию),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сервисно-заготовительных центров сбора шкур в каждом регионе согласно приложению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новой цифровой платформы учета животных предусмотрение механизмов усиления администрирования и контроля за: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ветеринарно-санитарных мероприятий против эктопаразитов и кожных заболеваний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выполнения требований ветеринарного законодательства о запрете подворного убоя животных, предназначенных для реализации.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новой цифровой платформы идентификации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Переработка шерсти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не менее 5 инвестиционных проектов по переработке шерсти общей мощностью не менее 25 тыс. тонн в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Kazakh Invest (по согласованию),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сервисно-заготовительных центров сбора шерсти в каждом регионе согласно приложению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дополнительных инструментов контроля за качеством проведенной селекционно-племенной работы субъектами тонкорунного овцеводства – получателями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МНЭ, МФ, 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растениеводческой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(модернизация и строительство) инвестиционных проектов: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проектов по глубокой переработке зерновых культур общей мощностью не менее 250 тыс. тонн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проектов по переработке плодов и овощей общей мощностью не менее 150 тыс. тонн в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акиматы, Kazakh Invest (по согласованию,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привлеченные 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сельхозкультур (гречиха, масличные культуры, сахарная свекла, картофель) в организованных хозяйствах согласно одобренной Дорожной карте по исполнению поручения Главы государства по увеличению объема валовой продукции сельского хозяйства в 2 раза на 2024 – 2028 годы и целевым индикаторам для акиматов областей от 5 февраля 2024 года № 11-03/07-1352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удельного веса технических сортов плодоовощных культур до 50 %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МСХ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в отношении импортной и отечественной продукции, не соответствующей требованиям технических регламентов Таможенного союза "О безопасности пищевой продукции", "О безопасности зерна", "О безопасности на соковую продукцию из фруктов и овощей"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МФ, 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приоритетных инвестиционных проектов в сфере переработки сельскохозяйственной продукции с целью проработки привлечения иностранного инвестора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направлений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Kazakh Invest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не менее двух транснациональных компаний в сферу переработки сельскохозяйственной продукции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Kazakh Invest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обеспечение отрасли переработки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программно-целевого финансирования реализация научных программ по: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новых технологий переработки сельскохозяйственной продукции, рассчитанных на безотходное 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новых технологий глубокой переработки сельскохозяйственного сырья и вторичного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качества шерсти отечественных пород овец шерстной направленности.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новые технологические решения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НАНОЦ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республиканском бюджете (подпрограмма 101 программы 267 "Повышение доступности знаний и научных исследований")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перечня (за счет разработки новых) национальных стандартов в сфере переработки сельскохозяйственной продукции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Национальный план стандартизации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государственного стимулирования и поддержки переработки сельскохозяйственной продукции и сырья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субсидирования затрат молокоперерабатывающих предприятий на закуп сельскохозяйственной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 производства продуктов ее глубокой 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местном бюджете (подпрограмма 015 программы 057 "Субсидирование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существующих мер государственной поддержки на основе потребности бизнеса: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инвестиционному субсидированию строительства новых, расширения и модернизации существующих мощностей по переработке сельскохозяйственной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субсидированию затрат перерабатывающих предприятий на закуп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субсидированию стоимости сырья, сданного на переработку.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сельского хозяйства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разработки нового Налогового кодекса Республики Казахстан проработка вопроса введения практики возврата налога на добавленную стоимость в автоматическом режиме для компаний, имеющих чистую 5-летнюю налоговую историю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перерабатывающих предприятий, занятых производством СЗПТ, в мероприятия по стабилизации цен на СЗПТ через форвардный закуп сырья (семена подсолнечника, рис зерно и гречиха) АО "НК "Продовольственная контрактная корпорация" для авансирования сельхозтоваропроизводителей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3-х сторонние контракты по форвардному закупу между сельхозтоваропроизводителями, перерабатывающими предприятиями, АО "НК "Продовольственная контрактная корпорация"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"НК Продовольственная контрактная корпорация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"Увеличение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предоставления дополнительных мер государственной поддержки сельскохозяйственным кооперативам личных подсобных хозяйств в целях вовлечения личных подсобных хозяйств в кооперации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перечня приоритетных видов деятельности, определенных для реализации инвестиционных проектов, утвержденного постановлением Правительства Республики Казахстан от 14 января 2016 года № 13 "О некоторых вопросах реализации государственной поддержки инвестиций"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кредитов АО "Аграрная кредитная корпорация" для реализации проектов по переработке сельхозпродукции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371 711 739 тыс. тенге, из них: 2024 год - 27 683 325 тыс. тенге; 2025 год - 98 337 365 тыс. тенге; 2026 год - 121 323 032 тыс. тенге; 2027 год - 61 403 666 тыс. тенге; 2028 год - 62 964 351 тыс.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направлений по переработке сельскохозяйственной продукции в перечень проектов для кредитования в рамках Правил кредитования проектов в сфере агропромышленного комплекса, утвержденных приказом Министра сельского хозяйства Республики Казахстан от 31 августа 2023 года № 322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по расширению рынков сбыта переработанной продукции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участия предприятий переработки в программе школьного питания путем прямой поставки продукции без посредников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экспортных рынков для поставки переработанной продукции сельского хозяйства путем активизации переговорных процессов со странами-потенциальными импортерами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МТИ, МИД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вопроса внесения изменений и дополнений в карантинное соглашение с Китайской Народной Республикой в части импорта генно-модифицированной (ГМ) растениеводческой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статуса страны, свободной от ящура, с вакцинацией, и решение вопроса открытия экспортных рынков животноводческой продукции за счет признания импортерами принципа регионализации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– 2025 годов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международных рынков для экспорта кобыльего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МТИ,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создания альтернативных логистических маршрутов для экспорта казахстанской муки в Афганистан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МСХ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МИД, КТЖ (по согласованию), НПП "Атамекен" (по согласованию), QazTrade"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принятие мер по устранению проблемных вопросов логистики (дефицит вагонов, низкая скорость доставки грузов, недостаток локомотивной тяги, высокие тарифы на перевозки, отсутствие приоритета по отгрузке несырьевых товаров в экспортном направлении и др.) для улучшения ситуации по транспортировке сырья и готовой продукции сельского хозяйства внутри страны и при экспорте несырьевых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2024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мер поддержки на продвижение отечественных товаров на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МПС, МФ, НПП "Атамекен"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выявлению и пресечению "теневых" сегментов импорта и производства (включая внедрение систем контроля безопасности ввозимой продукции, качественных инициатив по изменению наказания за нелегальный ввоз продукции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"Атамекен"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объемы финансирования будут рассматриваться при уточнении или формировании проекта республиканского бюджета на соответствующие финансовые годы, исходя из темпов экономического развития страны, возможностей доходной части республиканского бюджета, и внесении уполномоченным органом соответствующей подтверждающей документации.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"Продовольственная контрактная корпорация" – акционерное общество "Национальная компания "Продовольственная контрактная корпорация";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 – акционерное общество "Аграрная кредитная корпорация"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– акиматы областей, городов Алматы, Астаны и Шымкента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СЗПТ – социально значимые продовольственные товары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УНПЦ "Байсерке Агро" - учебный научно-производственный центр "Байсерке Агро"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Invest – акционерное общество "Национальная компания "Kazakh Invest"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КТЖ – акционерное общество "Национальная компания "Қазақстан темір жолы"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Министерство просвещения Республики Казахстан 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"НАНОЦ" – некоммерческое акционерное общество "Национальный аграрный научно-образовательный центр"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QazTrade – акционерное общество "Центр развития торговой политики" QazTrade"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2028 годы</w:t>
            </w:r>
          </w:p>
        </w:tc>
      </w:tr>
    </w:tbl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сервисно-заготовительных центров сбора шкур сельскохозяйственных животных, ед.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сервисно-заготовительных центров сбора тонкой и полутонкой шерсти,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сервисно-заготовительных центров сбора грубой и полугрубой шерсти,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