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de28" w14:textId="f3c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2024 года № 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77 гектар из категории земель лесного фонда коммунального государственного учреждения "Лесное хозяйство Кызылжарское" управления природных ресурсов и регулирования природопользования акимата Северо-Казахстанской области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учреждение)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Северо-Казахстанской области в установленном законодательством Республики Казахстан порядке обеспечить 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акимату Кызылжарского района Северо-Казахстанской области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связи с изменением границ (черты) населенного пункта.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Кызылжарского района Северо-Казахстанской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указанного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2024 года № 417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"Лесное хозяйство Кызылжарское" управления природных ресурсов и регулирования природопользования акимата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