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715" w14:textId="5f3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15 мая 2001 года № 638 "Об утверждении Типового положения о постоянно действующей комиссии по защите государственных секретов Республики Казахстан" и пункта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марта 2003 года № 287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2024 года № 368.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2001 года № 638 "Об утверждении Типового положения о постоянно действующей комиссии по защите государственных секретов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№ 287 "О внесении изменений в некоторые решения Правительства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