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ed75" w14:textId="9f3e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1178 "Об утверждении Правил установления изъятий из национального режима при осуществлении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2024 года № 240. Утратило силу постановлением Правительства Республики Казахстан от 15 октября 2024 года № 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15.10.2024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после дня его первого официального опубликования, но не ранее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1178 "Об утверждении Правил установления изъятий из национального режима при осуществлении государственных закупок"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изъятий из национального режима при осуществлении государственных закупок,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иные документы (материалы) и сведения, которые могут являться обоснованием необходимости установления изъятия из национального режима при осуществлении государственных закупок;";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изъятий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необходимости принятия нормативного правового акта, устанавливающего изъятие из национального режима при осуществлении государственных закупок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которые должны быть отражены в обосновании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государственного органа-разработчика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орган-разработчик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принятия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исключительности случая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установления особенностей осуществления государственных закупок, связанных с необходимостью соблюдения конфиденциальности информации о потенциальных поставщиках до окончания осуществления государственной закупки (если принимаемый акт устанавливает такие особенности)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государственной закупки из одного источника путем прямого заключения договора (если принимаемый акт определяет единственного поставщика)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цели, сроки ожидаемых результатов и предполагаемая эффективность принятия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документы (материалы) и сведения, которые могут являться обоснованием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установления изъятия из национального режима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" w:id="7"/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государственного органа _______/____________________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подпись, расшифровка подписи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