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02a7" w14:textId="5f50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Генерального плана города Тараза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2024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архитектурной, градостроительной и строительной деятельности в Республике Казахстан", в целях обеспечения комплексного развития города Тараза Жамбылской области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Генеральный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Тараза Жамбылской области (включая основные положения), одобренный маслихатами Жамбылской области и города Тараза.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2010 года № 104 "О генеральном плане города Тараза Жамбылской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Тараза Жамбылской области (включая основные положения)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Тараза Жамбылской области (далее – Генеральный план) является основополагающим градостроительным документом, разрабатываемым в соответствии с утвержденной генеральной схемой организации территории и комплексной схемой градостроительного развития Жамбылской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другими законодательными актами и нормативными документами Республики Казахстан, относящимися к сфере градостроительного проектирования.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Генерального плана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 стратегию комплексного градостроительного развития городской территории, направления оптимальной планировочной структуры и функционального зонирования территорий, принципов охраны окружающей среды, развития системы общественного обслуживания, транспортной и инженерной инфраструктур; долгосрочное планирование инвестиционных процессов на проектируемой территории, организации транспортного обслуживания, развития системы инженерного оборудования, инженерной подготовки и благоустройства территории, охраны окружающей среды и объектов историко-культурного наследия.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приняты следующие проектные периоды: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исходный год – 2022 год;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очередь – 2029 год;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– 2040 год.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разработан товариществом с ограниченной ответственностью "Қолдау" на основе авторской топографической съемки в масштабе 1:10 000.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цели Генерального плана – устойчивое развитие города и формирование благоприятной среды жизнедеятельности для настоящего населения и будущих поколений, основанной на развитии современного города, с учетом комплексного решения социальных, экономических, экологических, пространственных, градостроительных задач и особенностей современных тенденций развития.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задачами, нашедшими свои решения в Генеральном плане, являются: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преемственности идей предыдущего Генерального плана;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усовершенствование существующей архитектурно-планировочной структуры города с максимальным сохранением капитальной и исторической застройки;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резервирование территорий для дальнейшего перспективного развития города за пределами расчетного срока;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улучшение жизнедеятельности и среды обитания населения города;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нового жилищного строительства на свободных территориях с одновременным формированием элементов жилой среды;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продолжение развития городской системы общественных центров с развитием всех видов культурно-бытового обслуживания населения;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единой системы озеленения: рекреационной зоны, парков, бульваров, скверов, санитарно-защитного озеленения;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развитие и совершенствование единой транспортной сети города на основе строительства новых городских магистралей, мостов, путепроводов и развития материально-технической базы всех видов транспорта;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развитие, совершенствование и модернизация инженерной инфраструктуры города;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мероприятий по охране и оздоровлению окружающей среды;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охрана памятников истории, культуры и архитектуры;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рациональное использование природных ресурсов, недр и животного мира.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 городе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Тараз – крупный город областного значения, административный, хозяйственный, экономический и культурный центр Жамбылской области, один из крупнейших промышленных центров и транспортных узлов Республики Казахстан. Область обладает богатой минерально-сырьевой базой, промышленным ресурсом, рекреационным и природно-климатическим потенциалом для самодостаточного развития как самого города, так и всей области.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занимает удобное экономико-географическое положение в Талас-Ассинском земледельческом оазисе, находится в узле пересечения крупных транспортных артерий: с востока на юго-запад через город проходит магистральная железная дорога Алматы – Шымкент с ответвлением на город Каратау в северо-западном направлении, автодорога республиканского значения Алматы – Шымкент (А-2) огибает город с северной стороны, и с юго-востока к городу подходит внешняя автодорога Бишкек-Жамбыл. Кроме того, в городе, как в фокусе, сходятся автомобильные дороги республиканского, областного и местного значения.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Особую роль в развитии города выполняет международный автотранспортный коридор, проходящий севернее города Тараза.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Густая сеть сельских населенных пунктов лежит на внешних связях города Тараза, причем по мере приближения к городу сеть сельских поселений снижается.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проектирования площадь территории города составляла – 18 787,0 га, за счет расширения границ города площадь территории к расчетному сроку составит - 31 693,7 га. Прирезаемые территории - 12 906,7 га. Это земли Байзакского и Жамбылского районов Жамбылской области, а также дачно-садовые массивы "Новоджамбулец" и "Дорожник".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2022 года численность населения города Тараза по данным статистического учета составляла 422,8 тысяч человек или 36,8 % от всего населения Жамбылской области.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Природно-климатические и инженерно-геологические условия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город Тараз расположен в пределах Тянь-Шанской горной области на северо-западных склонах Киргизского хребта, что и определяет особенности климата. В соответствии со схематической картой климатического районирования для строительства город Тараз относится к III Б климатическому подрайону.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Здесь наблюдается обычно теплая и малоснежная зима. Средняя температура января (-) 2,30 0С с понижением до - минус 10 0С. Самым жарким месяцем в городе является июль, среднемесячная температура составляет 25 0С. Средняя месячная относительная влажность воздуха января составляет 80 %, за период с ноября по март выпадает более 170 мм осадков.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расположен на междуречье Талас-Асса в предгорьях западного окончания Киргизского хребта (система Тянь-Шань), где общая высота горных цепей понижается до низкогорья с абсолютными высотами от 1600 до 800 м. Предгорья представлены наклонной к северу равниной горных и речных конусов выноса. Абсолютные высоты предгорных равнин в пределах городской территории от 662 до 568 м. Особенностью приджамбульских предгорий является присутствие среди равнин отдельных островных участков расчлененного холмогорного рельефа и мелкосопочника на коренных породах, как изолированных от общей горной системы - Улькен и Киши Бурултау, так и примыкающего к Киргизскому хребту - массив Тектурмас, западное окончание хребта. Тектурмас входит в городскую территорию.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часть территории города (около 4 км2) занята западным окончанием возвышенности Тектурмас. Северная часть территории города Тараза занята слившимися конусами рек Ассы и Таласа. Поверхность слабо расчлененная.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часть города занята эрозийным останцем древнего конуса выноса. Поверхность его ровная, со слабым уклоном на север, осложнена редкими врезами овражных долин типа "Карасу" глубиной 6-8 м.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восточной половине территории между возвышенностью Тектурмас и эрозионным останцем находится комплекс надпойменных террас реки Талас.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территории города выделено 6 инженерно-геологических районов: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холмогорье (возвышенности Тектурмас);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– древний предгорный конус выноса (центральная часть города);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– шлейф конуса выноса (по северному подножью массива Тектурмас);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– единый конус выноса рек Асса и Талас (северная часть города);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1-я надпойменная терраса реки Талас;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– пойма и русло реки Талас.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организации хозяйственно-питьевого и производственно-питьевого водоснабжения города Тараза и 24 населенных пунктов Жамбылского, Байзакского районов разведано и эксплуатируется Талас-Ассинское месторождение подземных вод.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Социально-экономическое развитие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Демография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города Тараза по данным Бюро национальной статистики Агентства по стратегическому планированию и реформам Республики Казахстан на 1 января 2022 года составила 422,8 тысяч человек.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ретроспективного анализа фактических показателей динамики демографических процессов, прогноза естественного и механического движения населения, а также в связи с территориальными изменениями административных границ города Тараза был произведен расчет перспективной численности населения города по этапам проектирования. При этом учитывались сложившиеся тенденции развития экономики региона, ресурсный потенциал, формирование градообразующих и обслуживающих отраслей, в направлении развития приоритетных функций города как областного центра Жамбылской области.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экономически активного населения в 2022 году составила 197,0 тысяч человек. Занятое население составляет 94,4 % от числа экономически активных граждан.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занятость населения экономической деятельностью за проектный период увеличится в 1,48 раза и достигнет к расчетному сроку 277,2 тысяч человек.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проектом предлагается количество занятых увеличить в 1,5 раза по сравнению с исходным годом, что составит 91,1 тысяч человек.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рабочей силы будет увеличиваться: к 2040 году до 74,9 % от общей численности трудовых ресурсов, а уровень не входящих в состав рабочей силы сократится к расчетному сроку – на 0,8 % относительно показателей за 2022 год.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рост численности занятых в промышленном секторе на первую очередь и расчетный срок будет обеспечен развитием промышленных зон, а также вводом в эксплуатацию новых предприятий, размещаемых в городе Таразе.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Жилищно-гражданское строительство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проектных границ города способствует формированию новой концепции расселения населения с размещением малоэтажной и среднеэтажной застройки в центральной части города (а также ее реконструкцией и уплотнением) и строительством среднеэтажной и высотной застройки в северной, северо-западной и северо-восточной частях города, южная преимущественно малоэтажное жилье). В связи с чем данным проектом вносятся определенные коррективы относительно формирования структуры и распределения жилищного фонда по территории города.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жилая застройка будет сосредоточена в Северной части города и представлена среднеэтажной застройкой, многоэтажными жилыми комплексами с плавающей высотной застройкой, формирующимися центрами обслуживания населения в каждом планировочном районе. Кроме того, будет произведена реконструкция исторического центра (Центральный планировочный район) с сохранением аутентичности облика города и строительством мало и среднеэтажной застройки в местах реконструкции.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часть города будет представлена преимущественно мало- и среднеэтажной застройкой с улучшаемой инженерной инфраструктурой и социальным обслуживанием.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въездным магистралям в город и центральным улицам предусматривается квартальная застройка.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облик застройки в целом будет увязан с концепцией архитектурного развития южных городов страны и учетом климатических, орографических особенностей, местного уклада жизни и туристской привлекательности, а также комфортной среды обитания граждан.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обеспеченность жильем составит 25,0 м2 на человека.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принята обеспеченность 27,0 м2 на человека.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сноса к концу расчетного срока составит 942,9 тысяч м2.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фонд к концу расчетного срока составит 1 5471,0 тысяч м2. Новое жилищное строительство – 7 722,1 тысяч м2.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приоритетом формирования социальной сферы города является ее развитие, соответствующее статусу областного центра Жамбылской области и центра индустрии туризма, отдыха и спортивной рекреации региона.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развитие общественных центров планировочных районов с полным комплексом обслуживающих объектов, парковыми и спортивными зонами, а также реконструкция и благоустройство существующих парков, скверов и торговых зон.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Экономическая деятельность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 городе Таразе обеспечена макроэкономическая стабильность. Сформировался мощный слой развивающихся компаний, успешно конкурирующих на внутреннем и внешнем рынках и активно привлекающих капитал для своего развития.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определенной мере преодолены тенденции социального дисбаланса в обществе. Развиваются институты гражданского общества. Снизились политические и экономические риски ведения предпринимательской деятельности.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цели национальных проектов и программ развития в основном достигнуты: экономический рост приобрел устойчивый характер, заложены основы масштабных структурных и институциональных изменений. Город Тараз – административный, промышленный и транспортный узел с развитой производственной и социальной инфраструктурой, исторический и культурный центр Жамбылской области.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является центром областного уровня социально-культурного обслуживания, в котором размещаются административные, научные, учебные, медицинские, развлекательные, спортивные и другие объекты эпизодического пользования, обслуживающие население как самого города, так и население области.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Многоотраслевую экономику города в настоящее время представляют базовые отрасли: промышленность, транспорт и связь, строительство, финансово-кредитные учреждения, коммунально-эксплуатационные службы, учреждения здравоохранения, образования и культуры, предприятия торговли и общественного питания.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цель экономического развития города состоит в повышении человеческого потенциала, определяемого подъемом уровня занятости, благосостояния и улучшения условий жизни населения.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Перспективное развитие экономики Тараза будет направлено на наращивание научно-технического, инновационного и производственного потенциала в перспективных направлениях индустриального развития, что должно способствовать получению в будущем принципиальных конкурентных преимуществ, и позволит сформировать в перспективе сервисно-технологическую направленность экономики города. Наладить производство конкурентоспособных и экспортоориентированных товаров, работ и услуг в обрабатывающей промышленности и сфере услуг, создать предпринимательский климат, структуры и содержание общественных институтов, которые будут стимулировать частный сектор, и совершенствовать конкурентное преимущество, осваивать элементы в цепочке добавленных стоимостей в конкретных производствах, добиваясь наибольшей добавленной стоимости.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Производственными предприятиями города сформированы три крупные промзоны. Кроме того, на селитебной территории дисперсно размещен ряд предприятий транспорта, строительных организаций, объектов малого и среднего бизнеса. Проектом предлагаются сохранение всех промзон, их упорядочение и дальнейшее развитие.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промзоны "Казфосфат" предусматривает дальнейшее развитие химической промышленности на базе территории товариществом с ограниченной ответственностью "Казфосфат" за счет увеличения мощностей существующих производств, а также создание новых направлений отрасли: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фосфатных удобрений;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полиэтилентерефталата;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оксида цинка и оксида свинца;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фосфатных моющих средств;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химически модифицированных масел и жиров;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косметологических, косметических мазей и кремов;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бытовых изделий из готовых пластиковых форм;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оборудования для оснащения детских площадок игровых комнат из готовых пластиковых форм.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развитие получит Индустриальная зона "Тараз". В Генеральном плане предусмотрено расширение существующей промышленной зоны на 500 га с организацией новых производств, ориентированных на развитие химической, машиностроительной, строительной отраслей промышленности.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зона товарищества с ограниченной ответственностью "Фабрика ПОШ-Тараз" на перспективу будет подвергнута модернизации. В связи с наличием на ее территории ряда производств со значительной санитарно-защитной зоной предлагается перенос производственных мощностей на территорию индустриальной зоны "Тараз", что в свою очередь будет способствовать стабилизации экологической ситуации города.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обеспечения населения города товарами первой необходимости в городе планируется развитие производств легкой, пищевой и строительной индустрии, размещение которых предусмотрено в соответствии с классом опасности и санитарно-защитной зоной.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была определена площадка для размещения промышленных производств предприятий пищевой промышленности, которые сформируют "Юго-Западную индустриально-промышленную зону".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и логистика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строительство двух транспортно-логистических центров, интегрированных в дальнейшем в единую логистическую систему страны: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Логистический центр-1 Алматы – Тараз;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Логистический центр-2 Тараз – Шымкент.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населения города товарами первой необходимости в городе планируется развитие производств легкой, пищевой и строительной индустрии, размещение которых предусмотрено в соответствии с классом опасности и санитарно-защитной зоной.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Градостроительное развитие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даны предложения по развитию пространственно-планировочной организации территории, размещению новых жилых районов, общественных центров и объектов социальной сферы, совершенствованию инженерной инфраструктуры, оздоровлению окружающей среды, что в комплексе обеспечивает повышение качества городской среды.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решения Генерального плана направлены, прежде всего, на сохранение и развитие сложившейся на протяжении многих десятилетий планировочной структуры города.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решения Генерального плана города Тараза, его планировочная структура и функциональное зонирование разработаны на основе современного состояния города, комплексной градостроительной оценки территорий, внесенных изменений по границам города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предложена новая система планировочного районирования, учитывающая систему основных разделителей структуры города, функциональное зонирование, исторически сложившуюся систему улично-дорожной сети и застройки, представленная 7 планировочными районами: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планировочный район (1775 га);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северо-западный планировочный район (2565 га);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северо-западный промышленный район (3040 га);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юго-западный планировочный район (8749,7 га);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северный планировочный район (3426,0 га);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восточный планировочный район (3798,6 га);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южный планировочный район (8339,4 га).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основных функциональных зон, формирование новых и преобразование сложившихся имеют последовательный характер.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современного состояния, ретроспективный анализ развития города, современный опыт развития градостроительных систем позволяют определить основные тенденции (задачи) дальнейшего развития планировочной структуры города: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исторически сложившейся радиально-полукольцевой структуры города с последующим направленным характером ее развития вдоль перспективных Алматинской и Сарыкемерской осей расселения на благоприятных в экологическом отношении территориях в северо-восточном направлении и юго-восточном с формированием новых селитебных районов;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транспортно-ориентированное развитие с формированием системы общественных центров и комплексов на основе транспортно-пересадочных узлов, создание устойчивой системы структурного каркаса города по пути усиления функционально-планировочных связей между сложившимися и новыми;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общественных центров, приобретающей узловой характер, по основным кольцевым магистралям в узлах пересечения реконструкцией структурного каркаса по пути усиления функционально-планировочных связей между сложившимися общегородскими центрами в старом и новом городе;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сложившейся производственной базы за счет развития системы озелененных общественных пространств, соответствующей структуре природного ландшафта, выраженного в формировании зеленого пояса вдоль пойменных территорий реки Талас, создании агропаркового зеленого пояса вокруг города, выполняющих жизненно важные оздоровительные функции; а также активное включение в планировочную структуру малых рек и каналов, создающих сеть водно-зеленых хорд и диаметров, составляющих основу системы озеленения и рекреации;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транспортной и инженерной инфраструктуры.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территориального развития селитебных территорий определены системой планировочных ограничений и комплексной оценкой территории.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оценка территории с учетом инженерно-геологических, гидрологических условий, оценки состояния окружающей среды, включая оценку воздушного бассейна, загрязнения почвы, поверхностных вод, ограничений, определяемых водоохранными полосами и зонами, определила систему планировочных ограничений для территориального развития города.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Определяющими для территориального развития города явились следующие факторы: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приграничные территории с Кыргызской Республикой, ориентированные на формирование буферной зоны без конфликтной среды;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шумовая полоса аэропорта с юго-западной стороны;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негативного влияния производственных предприятий северо-западной промышленной зоны.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городской черты предусматривается по всем направлениям: северо-восток, север, юго-восток и юг, приводя ее к более обтекаемой форме с присоединением пригородных поселков: с 14 населенными пунктами Байзакского и Жамбылского районов.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восточной стороны в границы города включаются населенные пункты: Акбулым (4022 человек), Талас (4879 человек), Кызыл Жулдыз (6342 человек); с северной – Коныртобе (484 человек), Шайкорык (4282 человек) и Танты (214 человек). С западной стороны в границы города включены села Бектобе (3292 человек) и Кызылшарык (1315 человек). Оба села попадают в шумовую полосу аэропорта. С юга включение приграничных сел определяется желанием выравнивания очень сложной по конфигурации городской черты, сюда входят села: Кемел (276 человек), Турксиб (2974 человек), Пригородное (6293 человек), Жалпактобе (9836 человек).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границы во многом совпадает в северной и южной частях с обводной автодорогой, огибающей жилые районы в этом направлении, и включает систему агропаркового пояса.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развитие селитебных территорий предусматривается в северо-восточном направлении вдоль сложившихся осей расселения в Сарыкемерском и Алматинском направлениях.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предусматривается увеличение площади территории города с 18 787,0 га (на исходный год) до – 31693,7 га с населением 573,0 тысяч человек.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зонирование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принимается за основу сложившаяся система функционального зонирования территории города, которая получает дальнейшее развитие, с выделением основных функциональных зон: селитебной, промышленной и промышленно-складской, зон общественных центров, рекреационных территорий, санитарно-защитных, внешнего транспорта.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проектного решения в этом вопросе следующие: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направленный характер с динамическим территориальным развитием селитебных территорий на благоприятных в экологическом отношении территориях в северо-восточном направлении, формированием новых селитебных районов в юго-восточном с выправлением конфигурации городской черты с приданием ей обтекаемой формы;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интенсификация сложившихся селитебных территорий с малоэтажной усадебной застройкой методами реконструкции вдоль главных кольцевых магистралей по проспекту Абая и проспекта Жамбыла в границах центральных территорий в соответствии с исторически сложившейся планировочной структурой и формированием зон комплексной среднеэтажной жилой застройки;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функциональной организации селитебных территорий, интенсификация сложившихся экстенсивно застроенных территорий усадебной застройки и строительство новых в соответствии с современными требованиями;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общественных центров (общегородского, городских специализированных и центров планировочных и жилых районов);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сохранение историко-культурных особенностей города как центра средневековой градостроительной культуры методом реконструкции, развивая систему открытых озелененных территорий общего пользования между уникальными историческими комплексами: территорией исторического центра Древнего Тараза и природно-ландшафтным комплексом Тектурмас;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развитие производственных зон за счет интенсификации и более эффективного использования сложившихся территориальных ресурсов и использования современных технологий;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стабилизация промышленных зон, поиск внутренних резервов для развития, создание технопарка в северо-западном промрайоне, развивая традиционно сложившееся направление, с переносом экологически опасных предприятий в сторону от селитебной, предотвращая усугубление вредного воздействия деятельности предприятий на селитебную застройку, развитие новой промышленной зоны в юго-западной части города;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(четкое выявление) санитарно-защитных зон групп промышленных предприятий, совершенствование санирующих функций озелененных пространств развитием системы озелененных территорий специального назначения с учетом мероприятий по уменьшению их вредных выбросов;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органичная увязка системы городских озелененных территорий различного назначения с пойменными территориями, водоохранными зонами каналов и агропарковыми зонами (городскими и внегородскими) и другие.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предложена новая система планировочного районирования, учитывающая систему основных разделителей структуры города, функциональное зонирование, исторически сложившуюся систему улично-дорожной сети и застройки, представленная 7 планировочными районами.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основных функциональных зон, формирование новых и преобразование сложившихся имеют последовательный характер.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(первая очередь) будет завершены строительство уже начатых комплексов многоэтажной застройки так называемых "микрорайонов" 15 и 14 в северной и восточной частях города, а также подготовка территории и начало строительства на свободных территориях, расположенных к востоку и северо-востоку от жилых массивов присоединяемых населенных пунктов Кызыл Жулдыз и Акбулым.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Реконструктивные мероприятия предусматриваются в застроенной части общегородского центра, главным образом в районе исторического центра Древнего Тараза.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развитии промышленных территорий должны быть предусмотрены процессы внутреннего развития за счет интенсификации экстенсивно используемых территорий и освободившихся площадок неработающих предприятий. Предварительным этапом в этом процессе должна быть работа по инвентаризации используемых территорий промзон, выявлению внутренних резервов и возможностей по вторичному использованию неработающих предприятий с учетом транспортного обеспечения.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(расчетный срок) и далее территориальное развитие сконцентрируется в пределах исторически сложившихся территорий усадебной жилой застройки комплексной жилой застройкой средней этажности между кольцевыми улицами Байзак батыра и проспекта Абая, а также между улицей Колбасшы Койгельды и проспектом Жамбыла.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развитии планировочной структуры предусматривается максимальное завершение радиально-полукольцевой системы с использованием всего потенциала средневековой системы главных проспектов города: Абая и Жамбыла и новой кольцевой по улицам Михаила Лермонтова, аль-Фараби, Жамал Аппасововой с пробивкой до улицы Мукаша Койшибекова, развитием далее на северо-восток за железной дорогой через присоединяемые территории до окружной кольцевой автодороги.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проектом предусматриваются развитие кольцевых, исторически сложившихся магистралей: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проспекту Абая с развитием его в восточном и северо-восточном направлении до объездной автодороги с устройством путепровода через железную дорогу Тараз – Каратау, а также строительство путепровода через железнодорожную магистраль Алматы – Шымкент в южном направлении;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проспекту Жамбыла предусматривается соединение его с улицей Алихана Комратова до улицы Байзак батыра;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третьего кольца по улице аль-Фараби – улицы Жамал Аппасовой – улицы Мукаша Койшибекова от улицы Жибек Жолы в южной части города до проектируемой обводной автодороги в северо-восточной части города. По улице аль-Фараби предусматривается восстановление бульвара с выносом производственных и коммунальных объектов, размещение которых имело стихийный характер, без учета размещения над магистральным трубопроводом. Предусматривается два путепровода (в южной части через железнодорожную магистраль Алматы – Шымкент и на северо-востоке через железную дорогу Тараз – Каратау).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древнего Тараза, в границах улиц Байзак батыра, Газиза Байтасова, Сейлхана Аккозиева, Казыбек би, выделяемая особой зоной, предполагающей реновацию территорий вокруг историко-культурного комплекса "Көне Тараз", пешеходных аллей, с малоэтажной застройкой и объектами туристической инфраструктуры (караван-сарай, восточные бани), воссоздающими среду средневекового города. Представляется необходимым включить фрагмент городской застройки Аулие-Атинского периода развития города в границах улиц Хасана Бектурганова и Александра Пушкина, прилегающие с севера к историко-туристическому центру "Шахристан"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 историческая зона составляет ядро всей системы, от которого расходятся радиальные связи, сложившиеся еще в древности, по основным магистралям к внешним границам города. К ним относятся: проспект Толе би, улицы Ыбырайыма Сулейменова, Александра Пушкина, Кошек Батыра, Асанбая Аскарова, Каныша Сатбаева, Кошеней, Сыпатай Батыра, Балуан Шолака, Динмухамеда Конаева, Ташкентская, Наманганская, Байзак батыра, Жибек Жолы и трасса на город Алматы. Данные улицы формируют проектные подцентры системы общественных центров жилых и планировочных районов в северной части города.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развитие пространственных связей уникальных комплексов исторического центра древнего Тараза и природно-ландшафтной доминанты Тектурмас путем создания системы озелененных пространств в промежутке между ними, в настоящее время представляющей малопривлекательную, стихийно сложившуюся среду нерегулярной структуры усадебной жилой застройки, территории общества слепых. Расширение Майской рощи, трактуемой как реабилитационный центр до улицы Казыбек би, а также включение крытого зимнего сада, оранжереи, открытых спортплощадок повысят уровень значимости этой непривлекательной в настоящее время городской среды. Строительство канатной дороги, соединяющей древний центр с рекреационной зоной "Тектурмас", расширит функциональные и пространственные связи исторического ядра.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Каналы, составляющие основу оросительной системы города, пересекают город по самостоятельной ортогональной системе, не совпадающей с улично-дорожной сетью. Это позволяет сформировать особую системы рекреационных зон, сопровождая формирование общественных центров и узлов, в местах пересечения структурообразующих магистралей с каналами, составляющими основу для водно-зеленых комплексов, развивая природно-ландшафтный каркас планировочной структуры города.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кольцевые улицы – Байзак Батыра, Абая, Жамбыла являются главными композиционными осями, вдоль которых формируются градостроительные узлы системы общественных центров города, планировочных и жилых районов.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определены резервные площадки для размещения селитебных, производственных и коммунально-складских территорий за расчетным сроком. Резервные территории для развития города Тараза за расчетным сроком составят 0,98 тысячи га.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Транспортная инфраструктура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развитию городской улично-дорожной сети и городского транспорта базируются на решениях, заложенных действующим Генеральным планом, и основываются на соблюдении следующих концептуальных положений: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транспортных связей и формирование магистральной улично-дорожной сети, в том числе пробивка магистральных улиц для связанности улично-дорожного сообщения в соответствии с планируемым развитием городских территорий, приоритетным строительством дорожной инфраструктуры в новых микрорайонах;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пропускной способности улично-дорожной сети за счет оптимизации организации движения и переключения транзитного транспорта на проектное объездное кольцо города;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пересечений и примыканий основных магистральных улиц и дорог и пересечений с реками необходимым количеством искусственных дорожных сооружений, призванных увеличить пропускную способность улично-дорожной сети и скорость движения транспорта, ликвидировать заторы на конфликтных участках улично-дорожной сети и повысить безопасность движения;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организации движения на улично-дорожной сети с учетом приоритетного развития пассажирского транспорта общего пользования;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для движения микромобильного транспорта (велополосы, велодорожки);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и безопасных условий для передвижения пешеходов (обеспечение тротуарами, устройство пешеходных улиц, преимущественное устройство пешеходных переходов в одном уровне, создание удобных транспортно-пересадочных узлов);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улично-дорожной сети с учетом удобства передвижения граждан с ограниченными возможностями (тактильная плитка, пандусы, звуковая сигнализация на перекрестках).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Железнодорожный транспорт. Для улучшения качества обслуживания пассажирских перевозок на железнодорожном транспорте на исходный год произведена реконструкция здания железнодорожного вокзала. В городе, через территорию которого проходят магистральные железнодорожные пути, имеется всего три железнодорожных путепровода, что недостаточно для обеспечения связанности городской улично-дорожной сети и безопасности движения транспорта и пешеходов, в связи с чем на расчетный срок предусмотрено строительство 4-х дополнительных путепроводов.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Воздушный транспорт. Международный аэропорт "Аулие-Ата" является перспективным узловым авиационным сообщением между Европой, Средней Азией и странами Юго-Восточной Азии. Аэропорт и взлетно-посадочная полоса были реконструированы. Аэропорт полностью оборудован для обработки широкого спектра воздушных судов, приема и отправления пассажиров и грузов.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 в юго-западном направлении и продвижение этажной жилой застройки к аэропорту из соображения снижения шумового загрязнения окружающей среды требуют в дальнейшем (за расчетным сроком) выноса аэропорта (при соответствующем технико-экономическом обосновании). В проекте "Генеральный план города Тараза" предусмотрена санитарно-защитная зона аэропорта согласно техническим условиям акционерного общества "Международный аэропорт Аулие Ата".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Улично-дорожная сеть. Генеральным планом предлагаются дальнейшее развитие связанной улично-дорожной сети с учетом обеспечения транспортной доступности новых районов и завершение строительства объезда города Тараза.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опорной улично-дорожной сети составляет 1531,0 км, в том числе магистральной – 310,65 км.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1-м этапе Генерального плана планируемая протяженность улично-дорожной сети составит 1545,98 км, в том числе магистральной – 325,63 км.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протяженность улично-дорожной сети должна составить 1697,68 км, в том числе магистральной – 477,33 км.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Пассажирский транспорт. Пассажирские перевозки осуществляются городским общественным транспортом (автобусы), такси и индивидуальным легковым транспортом.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маршрутной сети общественного транспорта в городе Таразе – 267,5 км, при этом плотность дорожной сети составляет 1,42 км/км2. Низкая плотность маршрутной сети обусловлена большим количеством частной малоэтажной застройки, значительными площадями промышленного производства. Годовой пассажиропоток составляет около 30 миллион человек. На проектный срок ожидается пассажиропоток до 94 миллионов человек.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рекомендуются замена существующего подвижного состава на новый, большей вместимости.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Предложена организация транспортно-пересадочных узлов на пересечении транспортных коридоров с большими пассажиропотоками для удобства пассажиров.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существует проблема с обустройством конечных остановочных пунктов для стоянки автобусов и отдыха водителей.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обустройство остановочных пунктов пассажирского транспорта общего пользования, как минимум, посадочными площадками требуемой протяженности и сопутствующим оборудованием (навесы, скамейки, павильоны и другие) и табло с информацией для пассажиров.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Легковой транспорт. На расчетный срок прогнозируется рост городского автомобильного транспорта в 3,1 раза с учетом нормативной обеспеченности населения. В настоящее время места постоянного хранения автотранспорта это: гаражи-боксы, платные охраняемые автостоянки и приусадебные участки.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застройке города рекомендуется предусматривать открытые парковочные места и подземные паркинги.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состояния воздушного бассейна города Генеральным планом предлагается рассмотреть вопрос о переводе части автотранспорта организаций и предприятий с заправки бензиновым топливом на газовое.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расчетным сроком по мере реализации основных планировочных решений предложено строительство канатной линии в рекреационных зонах.</w:t>
      </w:r>
    </w:p>
    <w:bookmarkEnd w:id="183"/>
    <w:bookmarkStart w:name="z19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Инженерная инфраструктура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Водоснабжение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хозяйственно-питьевого водоснабжения сохранена по существующей схеме с подачей обеззараженной воды от водозабора № 1 в селе Жалпактобе на площадку насосной станции II подъема № 1 и теплоэлектроцентрали -4, с подачей воды от юго-западного водозабора № 3 в микрорайоне Кумшагал на площадку насосной станции II подъема № 3. От площадки насосной станции II подъема № 1 вода подается в водопроводную сеть одной зоны города и частично на площадку резервуаров и насосной станции II подъема другой зоны.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в рамках Генерального плана предусматривает: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1-ю очередь строительства (2029 год):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водопроводных сетей, диаметром 200-1000 мм общей протяженностью – 41 км;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существующих магистральных сетей водоснабжения – 18,4 км;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мониторинга качества питьевой воды, подаваемой населению;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измерительных приборов, приборов контроля на водопроводных сетях и приборов учета воды в домах;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пожарных гидрантов при строительстве и ремонте водопроводов.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(2040 год):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водопроводных сетей диаметром 200-1000 мм – 94 км;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существующих магистральных сетей водоснабжения – 42,9 км;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мониторинга качества питьевой воды, подаваемой населению;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измерительных приборов, приборов контроля на водопроводных сетях и приборов учета воды в домах;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пожарных гидрантов при строительстве и ремонте водопроводов.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Водоотведение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расчетный срок город Тараз предусматривается обеспечить централизованной системой водоотведения, включающей комплекс канализационных очистных сооружений, с применением последних разработок в области очистки сточных вод. Очищенные сточные воды отводятся в накопители. Качество очистки сточных вод должно соответствовать предельно допустимым концентрациям орошения.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ориентировочный расчетный объем водоотведения для города Тараза на первую очередь строительства (2029 год) составляет: 152,58 тысяч м³/сутки; 55473,08 тысяч м³/год, в том числе: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хозяйственно-бытовые нужды: 125,28 тысяч м³/сутки, 45509,08 тысяч м³/год;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производственные нужды: 27,3 тысяч м³/сутки, 9964 тысяч м³/год;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средняя норма водоотведения на 1 человека составляет 338 л/сутки.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средняя норма водоотведения на 1 человека на хозяйственно-бытовые нужды составляет 282 л/сутки.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ориентировочный расчетный объем водоотведения для города Тараза на расчетный срок (2040 год) составляет: 247,54 тысяч м³/сутки; 90350 тысяч м³/год, в том числе: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хозяйственно-питьевые нужды: 206,28 тысяч м³/сутки, 75292 тысяч м³/год;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производственные нужды: 41,26 тысяч м³/сутки 15058 тысяч м³/год.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средняя норма водоотведения на 1 человека составляет 432 л/сутки.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средняя норма водоотведения на 1 человека на хозяйственно-бытовые нужды составляет 360 л/сутки.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строительными нормами Республики Казахстан 4.01-03-2011 "Водоотведение. Наружные сети и сооружения" при присоединении сетей водоотведения промышленных предприятий к сетям населенного пункта следует предусматривать выпуски с контрольными колодцами, размещаемыми за пределами предприятий. Следует предусматривать устройства для замера расхода сбрасываемых сточных вод от каждого предприятия в отдельности.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Санитарно-защитная зона канализационных очистных сооружений на первую очередь строительства и расчетный срок составляет 500 м, санитарно-защитная зона от полей фильтрации 400 м. Проектом предлагается запроектировать следующую схему водоотведения: сточные воды системой самотечных и напорных коллекторов отводятся на главную канализационную насосную станцию и далее перекачиваются на проектируемые канализационные очистные сооружений с полной биологической очисткой. Очищенные сточные воды отводятся в накопитель. Строительство и реконструкция объектов водоотведения, канализационных систем и очистных сооружений позволят увеличить уровень обеспеченности населения услугами водоотведения. 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эффективных технологий очистки сточных вод улучшит экологическую обстановку города Тараза.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низкий процент – 53 % охвата населения централизованной системой канализации, на первую очередь строительства предлагается размещение сливных станций. Сливные станции предназначаются для приема сточных вод, доставляемых из неканализованных районов города Тараза, и спуска их после соответствующей обработки в канализационную сеть. Доставка сточных вод на станцию осуществляется ассенизационным транспортом с вакуумной (пневматической) загрузкой.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Сливные станции предполагается разместить в малонаселенной части города (Северо-восточной и Юго-восточной) на расстоянии не менее 300 м от жилых кварталов вблизи канализационного коллектора диаметром 400 мм.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Территорию сливной станции следует оградить, озеленить и благоустроить.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Развитием систем водоотведения в рамках проекта предусматривается следующее.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1-ю очередь строительства (2029 год):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канализационных сетей, диаметром 200-800 мм, протяженностью 25 км (самотечная), 1,6 км (напорная);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магистральных сетей канализации – 6,6 км;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канализационных насосных станций – 2 штуки;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канализационных очистных сооружений, с внедрением современных технологий очистки сточных вод и обработки осадка;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накопителей очищенных сточных вод;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очистки сточных вод;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осадков, образующихся в процессе очистки сточных вод;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доступа к централизованному водоотведению – 100 %.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технико-экономического обоснования проекта на строительство канализационных очистных сооружений необходимо в проекте предусмотреть замену главной канализационной насосной станции в соответствии с производительностью канализационных очистных сооружений.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(2040 год):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канализационных сетей диаметром 200-800 мм, протяженностью 1,5 км (напорная), самотечная сеть – 59,0 км;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магистральных сетей канализации – 15,42 км;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производительности канализационных очистных сооружений с внедрением современных технологий очистки сточных вод и обработки осадка;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накопителей очищенных сточных вод;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канализационных насосных станций – 1 штука;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очистки сточных вод;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осадков, образующихся в процессе очистки сточных вод;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доступа к централизованному водоотведению – 100 %.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решения развития системы водоотведения города Тараза требуют уточнения на последующих этапах проектирования.</w:t>
      </w:r>
    </w:p>
    <w:bookmarkEnd w:id="238"/>
    <w:bookmarkStart w:name="z24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Теплоснабжение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теплофикации от тепловой электроцентрали-4 и районной котельной-4 акционерного общества "Таразэнергоцентр" с развитыми протяженными тепловыми сетями позволяет организовать гибкую систему теплоснабжения со взаимозамещением и взаиморезервированием всех звеньев системы при соответствующем их развитии.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развитие системы центрального теплоснабжения зон тепловой электроцентрали-4 и районной котельной–4 предусматривается в границах сложившейся существующей зоны теплоснабжения. К тепловым сетям зон тепловой электроцентрали-4 и районной котельной-4 предлагается присоединять объекты, размещаемые в границах действующих тепловых сетей, что не потребует больших капитальных затрат.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жилой среднеэтажной (4-5 этажей) застройки в зоне влияния действующей системы центрального теплоснабжения предусматривается на месте сносимой ветхой малоэтажной застройки. Строительство новой многоэтажной застройки на свободных территориях со значительными тепловыми нагрузками планируется в северной, южной и восточной частях города.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Теплоснабжение проектируемых, компактно расположенных многоквартирных жилых комплексов в северной, южной и восточной частях города следует ориентировать на использование как традиционных групповых котельных на природном газе, так и экологически заведомо более чистых нетрадиционных источников теплоснабжения на базе геотермальных ресурсов, гелиосистем и различных способов электро-, теплоснабжения.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централизованного теплоснабжения от новых групповых котельных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крупных районов комплексной застройки города Тараза рекомендуется строительство групповых котельных, предназначенных для теплоснабжения группы домов или комплекса общественных зданий на базе блочно-модульных котельных с набором оборудования необходимой мощности.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отдельно стоящих стационарных котельных могут быть выполнены в стационарном и блочно-модульном исполнении. Варианты исполнения зданий и сооружений отдельно стоящей котельной не нормируются и определяются технико-экономическими расчетами.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Блочно-модульный принцип обеспечивает возможность простого построения котельной необходимой мощности набором котельных и вспомогательных модулей максимальной заводской готовности. Корпус котельной установки должен быть цельнометаллическим, утепленным и пожаробезопасным. Проектом рекомендуется для теплоснабжения новых многоквартирных жилых комплексов использование технологии блочно-модульных котельных.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групповых котельных предлагается обеспечивать: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строительства до 2029 года – тепловые нагрузки новой многоэтажной жилой и общественной застройки, размещаемой в северной, восточной и южной частях города. Суммарная тепловая мощность групповых котельных – 110 Гкал/ч;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до 2040 года – тепловые нагрузки новой многоэтажной жилой и общественной застройки, размещаемой в восточной и центральной частях города. Суммарная тепловая мощность групповых котельных – 70 Гкал/ч.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децентрализованного теплоснабжения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теплоснабжения автономных котельных государственного коммунального предприятия "Жамбыл-Жылу", товарищества с ограниченной ответственностью "София" и государственного коммунального предприятия "Таразтрансэнерго" в период до расчетного срока строительство новых многоэтажных жилых и общественных зданий не планируется.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развитию тепловых сетей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централизованного теплоснабжения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Тепловая электроцентраль-4 и районная котельная-4 имеет развитую систему тепловых сетей, для теплоснабжения новой застройки используются существующие распределительные и внутриквартальные сети, реконструируемые в связи с износом, с одновременным (при необходимости) увеличением диаметра.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строительства до 2029 года: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передачи тепла от тепловой электроцентрали-4 в район новой застройки 14-го микрорайона необходимо задействовать существующую законсервированную тепломагистраль 2ДУ500 мм со строительством распределительных и внутриквартальных тепловых сетей, диаметром 200-50 мм;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передачи тепла от районной котельной-4 в район новой застройки 15-го микрорайона необходимо строительство распределительных и внутриквартальных тепловых сетей от тепломагистрали М-10 по территории микрорайона, диаметром 100-50 мм.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до 2040 года: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реконструкции тепломагистрали М-3, в связи с длительной эксплуатацией теплотрассы и истечением эксплуатационного ресурса, протяженность реконструируемого участка составит ~ 3 км.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передачи тепла от районной котельной-4 в район новой застройки на реконструируемых территориях юго-западного района необходимо строительство распределительных сетей диаметром 100-50 мм, протяженностью ~ 1,2 км;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надежности теплоснабжения (возможность резервирования) в зоне теплоснабжения тепловой электроцентрали-4 и районной котельной-4 предлагается строительство перемычки между тепломагистралями М-10 и М-2 по улице Александра Пушкина, протяженностью около 2 км.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децентрализованного теплоснабжения.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новых тепловых сетей в зонах групповых котельных мощностью более 5 Гкал/ч, для передачи тепла в районы новой застройки потребуется опережающее строительство новых тепловых сетей с целью своевременного обеспечения нагрузки отопления жилой и общественной застройки. Исходя из объема тепловых нагрузок, подключаемых к групповым котельным, диаметры головных участков распределительных тепловых сетей от котельных составят от 400 мм до 100 мм.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первую очередь строительства до 2029 года необходимо: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построить распределительные тепловые сети от групповых котельных до районов новой застройки Восточного района, протяженностью 4,5 км, диаметром 2ДУ400-100 мм;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построить распределительные тепловые сети от групповой котельной до районов новой застройки Северного района, протяженностью 0,7 км, диаметром 2ДУ200-100 мм;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построить распределительные тепловые сети от групповых котельных до районов новой застройки Южного района, протяженностью 2 км, диаметром 2ДУ200- 100 мм.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до 2040 года необходимо: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построить распределительные тепловые сети от групповых котельных до районов новой застройки Восточного района, протяженностью 6 км, диаметром 2ДУ300-100 мм;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построить распределительные тепловые сети от групповых котельных до районов новой застройки Центрального района, протяженностью 0,8 км, диаметром 2ДУ200-100 мм.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надежности схемы теплоснабжения необходимо устройство перемычек между тепловыми сетями смежных тепловых районов.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(понижение) давления в трубопроводах тепловых сетей осуществляется установкой на магистралях подкачивающих насосных станций. Места установки насосных станций и их параметры определяются на основании гидравлических расчетов и анализа, разработанных на основании их гидравлических режимов на последующих стадиях проектирования.</w:t>
      </w:r>
    </w:p>
    <w:bookmarkEnd w:id="273"/>
    <w:bookmarkStart w:name="z28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Электроснабжение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развития в городе сохраняется существующая принципиальная схема электроснабжения. Покрытие перспективных электрических нагрузок города на первую очередь и расчетный период планируется обеспечить за счет Жамбылской ГРЭС-1 им. Т. И. Батурова и за счет модернизации существующей тепловой электроцентрали-4 с тем, чтобы довести мощность станции до 120 МВт.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надежности электроснабжения потребителей города рекомендуется сооружение кольца 110 кВ вокруг города, объединив Жамбылскую ГРЭС-1 им. Т. И. Батурова и подстанции "Южная", "Астана" и подстанции на территории завода железобетонных изделий.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электрических подстанций, находящихся в эксплуатации более тридцати лет, составляет около 40 % от общего числа. Для повышения надежности и бесперебойного электроснабжения потребителей города необходимо произвести модернизацию подстанции 110/6 кВ с постепенным переводом на напряжение 10 кВ и применением современного оборудования.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новых планируемых микрорайонах и других селитебных зонах необходимо предусматривать строительство электрических подстанций закрытого типа. Все вновь проектируемые сети 10 кВ предлагается выполнить в кабельном исполнении с прокладкой в земле, в траншеях. 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проектов детальной планировки новых районов, наличии концентрированных нагрузок рекомендуется сооружение новых распределительных пунктов в центре нагрузок. 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жилой зоны предусматриваются отдельно стоящие трансформаторные подстанции - 10/0,4 кВ закрытого типа с двумя трансформаторами по действующим типовым проектам.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административной и общественной застройки рекомендуются двухтрансформаторные подстанции, отдельно стоящие или встроенные в здания. Местоположение трансформаторных подстанций предусматривается в центре нагрузок с учетом приближения их к наиболее энергоемким потребителям.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Трассы прохождения намечаемых линий электропередачи 10 кВ, количество и расположение распределительных пунктов и подстанции, а также параметры основного оборудования требуют уточнения на последующих стадиях проектирования.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электроснабжения новых районов в восточной части города (Восточный планировочный район), где планируется на расчетный срок строительство микрорайонов со среднеэтажными и многоэтажными домами, рекомендуется строительство новой подстанции "Восточная" закрытого типа закрытое распределительное устройство-110/10 кВ, присоединение подстанции к существующим сетям 110 кВ необходимо выполнить кабельной линией. Тип и мощность трансформаторов определятся на стадии разработки проекта детальной планировки.</w:t>
      </w:r>
    </w:p>
    <w:bookmarkEnd w:id="283"/>
    <w:bookmarkStart w:name="z29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Газоснабжение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природном газе города Тараза в период до расчетного срока определена на основании исходных данных для следующих групп потребителей: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хозяйственно-бытовое потребление;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коммунально-бытовое потребление;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теплоснабжение жилых и общественных зданий (отопительные котельные);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предприятия.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бесперебойного газоснабжения города Тараза на первую очередь строительства, а также на расчетный срок строительства необходимы расширение существующих автоматизированных газораспределительных станции и строительство новых газораспределительных станции, которые должны быть расположены за городской границей города Тараза в соответствии с нормативными документами Республики Казахстан, согласно региональной схеме газоснабжения Жамбылской области для удовлетворения растущих потребностей в газоснабжении потребителей города Тараза и Жамбылского района.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строительства до 2029 года необходимо выполнить: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автоматизированной газораспределительной станции-1 и автоматизированной газораспределительной станции-2 "Тараз" за пределы разросшегося города, за счет инвестиций из бюджета акимата Жамбылской области;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автоматизированной газораспределительной станции "Амангельды" для увеличения производительности;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проектируемых жилых массивов строительство газопровода-отвода среднего давления для каждого проектируемого массива с установкой газорегуляторных пунктов.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(до 2040 года) необходимо выполнить: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существующих автоматизированных газораспределительных станции и строительство новых, которые должны быть расположены за городской границей города Тараза, в соответствии с нормативными документами Республики Казахстан;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реконструировать автоматизированную газораспределительную станцию "Ильич" (для собственных нужд), автоматизированную газораспределительную станцию-4 "Бесагаш", автоматизированную газораспределительную станцию "Амангельды 1";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автоматизированной газораспределительной станции-3, для газоснабжения самого крупного потребителя газа в Жамбылской области Жамбылской ГРЭС-1 им. Т. И. Батурова и близлежащих районов взамен устаревшей и проработавшей более 50 лет; 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газораспределительные станции, которые остаются в черте города, в связи с расширением границ города Тараза использовать как блочные газорегуляторные пункты для снижения давления с высокого на низкое для обеспечения проектируемых и существующих потребителей жилого сектора и коммунального-бытовых предприятий города Тараза.</w:t>
      </w:r>
    </w:p>
    <w:bookmarkEnd w:id="299"/>
    <w:bookmarkStart w:name="z30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Телекоммуникации и связь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современного обеспечения телефонной связью жителей города телефонная плотность на период первой очереди строительства принимается порядка 32 телефона на 100 человек.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емкости городской телефонной сети до расчетных величин намечается как за счет модернизации действующих автоматизированных телефонных станций, так и за счет строительства новых.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отмечается необходимость на всех стадиях строительства производить реконструкцию линейных сооружений, включающую в себя: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оптоволоконной сети для организации межстанционных связей между цифровыми автоматизированных телефонных станций с применением оборудования стандарта SDH (синхронно-цифровая иерархия, позволяющая передавать гораздо большие потоки информации по сравнению с действующими системами передач);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строительство абонентской сети с применением оптоволоконных кабелей;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телефонной канализации в направлении районов нового жилищно-гражданского строительства;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поэтапную перекладку существующих воздушных линий связи в телефонную кабельную канализацию.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следует отметить, что часть существующей кабельной канализации, проходящей по территории перспективной застройки должна быть демонтирована по архитектурно-планировочным соображениям и проложена вдоль проектируемой сетки автомобильных дорог. 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телекоммуникационной сети, повсеместно внедряемая в городе Таразе, и переход на оптоволоконную технологию позволяют предоставить абонентам широкий спектр услуг, таких как: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информации, включающую речевую, цифровую информацию без ограничений; 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телесервиса, включающие телефакс, телетекст, телефонию, видеотекст, видеотелефонию;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разнообразных дополнительных видов обслуживания, в том числе: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переадресация входящего вызова;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вызов без набора номера;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наведение справки во время разговора; 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поступлении нового вызова;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конференцсвязь.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скорость, надежность и качество передаваемых сообщений настолько высоки, что способны удовлетворить требования самого взыскательного пользователя.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телефонизации всех проектируемых административных зданий, входящих в проектируемый район, предусмотрено строительство наружных магистральных сетей телекоммуникаций от проектируемых мультипликаторных бонентских доступов, расположенных в центре нагрузки.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предлагается использование скоростных возможностей новой сети для предоставления пользователям и корпоративным заказчикам самых последних услуг связи, такие как IP-телефония, IP-TV, видео по требованию (VoD), высококачественный Internet, видеоконференцсвязь. Это позволит внедрить высококачественные услуги "три в одном" (Triple-Play).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мобильной связи также является одним из ключевых направлений обеспечения надежной и эффективной связи для пользователей. Основные аспекты, которые следует учитывать при развитии инфраструктуры мобильной связи, следующие: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покрытия. Одна из основных задач – обеспечение широкого покрытия сигнала мобильной связи, чтобы пользователи имели доступ к сети в различных местах, включая густонаселенные городские районы, пригороды, сельскую местность и транспортные магистрали;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емкости сети. С увеличением числа подключенных устройств и потоков данных растет и требуемая емкость сети. Развитие инфраструктуры мобильной связи должно предусматривать увеличение пропускной способности сети, чтобы обеспечить достаточный объем передаваемой информации для пользователей;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новых технологий. Развитие инфраструктуры должно учитывать внедрение новых технологий связи, таких как 5G, которые обеспечивают более высокую скорость передачи данных, низкую задержку и поддержку большего количества подключенных устройств. Необходимо проводить модернизацию сетевого оборудования и увеличение пропускных способностей, чтобы поддерживать эти новые технологии;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Развертывание малых ячеек. В городах и плотно населенных районах развертывание малых ячеек (например, малые базовые станции, пикосоты и фемтосоты) становится все более важным для улучшения покрытия и емкости сети. Эти компактные устройства позволяют усилить сигнал в местах с высокой плотностью пользователей, таких как торговые центры, аэропорты, жилые зоны; 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Улучшение качества обслуживания. Развитие инфраструктуры должно быть направлено на повышение качества обслуживания (QoS) для пользователей. Это включает улучшение сигнала, снижение задержки, обеспечение стабильной передачи данных и обработку большого объема трафика без сбоев;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спектром. Оптимальное использование радиочастотного спектра является важным аспектом развития инфраструктуры. Необходимо управлять и распределять спектр между операторами, а также использовать технологии, позволяющие эффективно использовать доступные частотные ресурсы;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Энергоэффективность. Развитие инфраструктуры мобильной связи должно учитывать энергоэффективность. Меры по снижению энергопотребления, использованию альтернативных источников энергии и оптимизации работы сети могут существенно снизить нагрузку на энергосистему уменьшить экологический след.</w:t>
      </w:r>
    </w:p>
    <w:bookmarkEnd w:id="328"/>
    <w:bookmarkStart w:name="z33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Инженерная подготовка и инженерная защита территорий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изучения природных условий, имеющихся картографических и плановых материалов, анализа современного состояния инженерных сетей и систем по защите территории от опасных физико-геологических процессов инженерная подготовка территории города Тараза, разработанная проектом Генерального плана, включает следующие мероприятия: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вертикальную планировку территории;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поверхностного стока;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полива зеленых насаждений;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противоселевые мероприятия на реке Талас.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архитектурно-планировочному решению проекта новая застройка города частично располагается в зоне древнего конуса выноса с грядово-увалистым рельефом.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объектов строительства здесь сопряжено с выполнением вертикальной планировки, которая выражается в преобразовании и приспособлении рельефа к требованиям застройки и прокладки дорог.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значительным уклонам поверхности современные физико-геологические процессы выражаются в линейной эрозии, плоскостном смыве, развитии оврагообразования.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овраги не разрастались, их вершины надо закреплять постоянными сооружениями. Закрепление вершин оврагов можно осуществить по двум схемам: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задержание потока воды специальными валами (дамбами) со стороны оврага с помощью сопрягающего сооружения (трубчатого перепада, лотка, быстротока):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вблизи вершины постоянных запруд с водосбросным сооружением. У сооружения и далее по тальвегу предусмотреть посадки из местного кустарника или ивы.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объектов на участках сложенных набухающими и плывунными грунтами необходимо вести с учетом рекомендаций строительных норм и правил Республики Казахстан.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зданий и сооружений для строительства на просадочных суглинках при возможности их замачивания следует осуществлять с применением принципов защиты: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просадочных свойств грунтов в пределах просадочной толщи путем их уплотнения или их закрепления;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комплекса мероприятий, включающих частичное устранение просадочности грунтов основания и защиту слоя просадочных грунтов с неустраненной просадочностью от возможного замачивания;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прорезка просадочной толщи грунтов фундаментами. 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вертикальной планировки территории плодородный слой почвы должен сниматься и складироваться в защищенных от затопления и подтопления местах с последующим использованием его при благоустройстве территории. 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Высотное решение проектируемой территории представлено отметками и уклонами по оси основных магистралей и улиц. 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Поверхностный сток на рассматриваемой территории формируется за счет выпадения дождей и интенсивного таяния снега. 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Большая часть проектируемой территории характеризуется слабым уклоном поверхности (1-5 %), что создает затруднение в организации отвода поверхностного стока за ее пределы.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 проектом водоотведение с рассматриваемой территории намечено осуществлять смешанным способом: поверхностным – по лоткам проездов, арыкам, кюветам, с перехватом закрытыми коллекторами ливневой канализации и сбросом ливневых и талых вод на специальные очистные сооружения.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Полив зеленых насаждений города осуществляется при помощи открытой оросительной системы, состоящей из магистральных оросительных каналов и арычной сети. 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поливочного водоснабжения являются каналы Капал и Ушбулак.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проектом Генерального плана предлагается выполнение следующих мероприятий: 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источник поливочного водоснабжения принять реку Талас и каналы Капал, Ушбулак;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выполнить реконструкцию подпорных сооружений на каналах;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каналы в пределах проектируемой территории расчистить от мусора и наносов с выполнением противофильтрационной облицовки русел;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участках перспективной застройки выполнить строительство распределительных каналов.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территории от затопления грунтовыми водами и благоустройство реки Талас.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 города характеризуются высоким залеганием уровня грунтовых вод, который повышается в весенний период. 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инженерно-геологических условий проектируемой территории данным проектом Генерального плана разработан ряд мероприятий по инженерной защите перспективной застройки от подтопления грунтовыми водами.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 устранение вредного воздействия грунтовых вод можно обеспечить выполнением комплекса следующих мероприятий: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комплексной дренажной системы на проектируемой территории;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сбору и отводу поверхностных ливневых и талых вод с рассматриваемой площадки;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выполнение предупредительных мероприятий по защите территории от подтопления;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противофильтрационного экрана на оросительных каналах с целью ликвидации фильтрации поливной воды. 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Генеральным планом в целях предотвращения затопления, реку Талас в определенных местах принято облицевать железобетоном, также предусмотрены дамбы обвалования в юго-восточной части города. </w:t>
      </w:r>
    </w:p>
    <w:bookmarkEnd w:id="366"/>
    <w:bookmarkStart w:name="z37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Оценка воздействия на окружающую среду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вредного воздействия выбросов проектом предусматривается комплекс мероприятий: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жесткий контроль за реализацией мероприятий по сокращению выбросов загрязняющих веществ, предусмотренных в проектах предельно допустимых выбросов предприятий;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загрязнения атмосферы выбросами от теплоисточников поощрять использование для теплоснабжения нетрадиционных видов энергии, прежде всего солнечной, в районах малоэтажной элитной застройки;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предлагаются максимальное сохранение существующих зеленых насаждений, их реконструкция, а также создание новых насаждений, организация которых обусловлена проектными решениями Генерального плана;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замеры в местах размещения промышленных предприятий и на границе санитарно-защитных зон источников теплоэнергетики, организация и постоянное ведение экологического мониторинга и установление поста наблюдений за состоянием компонентов окружающей среды;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центрального теплоснабжения города Тараза за счет проведения модернизации и реконструкции тепловой электроцентрали-4 и районной котельной-4 и тепловых сетей;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качества бензина, переход на стандарт Евро-5;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предприятий, расположенных в селитебной зоне, на территории промышленно-индустриальных зон;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существующих территорий природного комплекса от неблагоприятных антропогенных воздействий, реализация мер по реабилитации и воссозданию утраченных в результате хозяйственной деятельности свойств окружающей среды, а также формированию новых зеленых массивов на резервных территориях;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комфортности среды жизнедеятельности, в том числе путем озеленения территории и улучшения мезоклиматических и микроклиматических условий в жилых и общественных зонах города.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охраны и рационального использования водных ресурсов предусматриваются: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водопроводных сетей, диаметром 200-1000 мм, общая протяженность составляет – 41 км;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мониторинга качества питьевой воды, подаваемой населению; внедрение измерительных приборов, приборов контроля на водопроводных сетях и приборов учета воды в домах;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 гидротехнических сооружений для орошения сельскохозяйственных культур; 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пожарных гидрантов при строительстве и ремонте водопроводов; 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зоны санитарной очистки для действующих и проектируемых водозаборов;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канализационных сетей, диаметром 200-800 мм, протяженностью 25 км (самотечная), 1,6 км (напорная);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канализационных насосных станций – 2 штуки; 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и строительство канализационных очистных сооружений, с внедрением современных технологий очистки сточных вод и обработки осадка; 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накопителей очищенных сточных вод;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очистки сточных вод; 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утилизация осадков; 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доступа к централизованному водоотведению; 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магистральных сетей канализации – 6,6 км;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водопроводных сетей диаметром 200-1000 мм, протяженность составляет – 94 км;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мониторинга качества питьевой воды, подаваемой населению;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измерительных приборов, приборов контроля на водопроводных сетях и приборов учета воды в домах; 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пожарных гидрантов при строительстве и ремонте водопроводов;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канализационных сетей диаметром 200-800 мм, протяженностью 1,5 км (напорная);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магистральных сетей канализации – 15,42 км;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производительности канализационных очистных сооружений, расширение накопителей очищенных сточных вод;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канализационных насосных станций – 1 штук;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очистки сточных вод;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осадков, образующихся в процессе очистки сточных вод; осуществление доступа к централизованному водоотведению – 100 %.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воздействия на почвенный покров предусмотрены: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стенок котлованов и траншей; 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берегоукрепительных работ;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зеленых насаждений и посадка защитных лесных полос на склонах балок и оврагов;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минимальное отчуждение земель под участки строительства; 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биогеохимических барьеров в виде зеленых санитарно-защитных зон;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нарушенных территорий;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единой централизованной очистки территории города с вывозом твердо-бытовых отходов на проектируемый мусоросортировочный комплекс производительностью до 260,0 тысяч тонн/год, далее отсортированные отходы направляются на вторичную переработку.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вторичной переработки отходы поступают для захоронения на полигон твердых бытовых отходов.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шумового воздействия на городской территории Генеральным планом планируются: 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четкая дифференциация улично-дорожной сети: плотностью магистральных улиц, позволяющей равномерно распределять по ним транспортные потоки и схемой, исключающей транзитное движение транспортных потоков через жилые районы; создание обходных дорог для пропуска транзитных транспортных потоков по отношению города;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на главных магистралях общегородского значения регулируемого движения системы пропуска транспортных потоков по типу "Зеленая волна";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озеленение магистральных улиц из лиственных пород деревьев для снижения шума уличной дорожной сети;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парковки автомобилей, предусматривающей крупные стоянки и гаражи за границами центральных и жилых районов;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возможное укрупнение межмагистральных территорий для отдаления основных массивов застройки от транспортных магистралей;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улиц, обеспечение транспортных связей с присоединяемыми территориями;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грузовых перевозок от грузового терминала в жилые районы города автомашинами грузоподъемностью не более 1,5 тонны;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строительство многоэтажных домов-экранов, обеспечивающих условия акустического комфорта жильцам и снижение шума на территориях, расположенных за ними;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экологически чистых видов транспорта с низким уровнем создаваемого шума;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проезжей части магистралей на надлежащем качественном уровне;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подвижного состава, обращающегося на уличной дорожной сети города, на высоком техническом уровне;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меры по звукоизоляции окон в зданиях, расположенных на существующих улицах в линиях застройки шириной от 22 до 60 м;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шума до нормативных величин, которое достигается в основном принятием рациональных планировочных решений, созданием санитарно-защитных зон, а также использованием искусственных звукоограждающих конструкций.</w:t>
      </w:r>
    </w:p>
    <w:bookmarkEnd w:id="424"/>
    <w:bookmarkStart w:name="z43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Основные технико-экономические показатели проекта Генерального плана города Тараза Жамбылской области (включая основные положения)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Расчетный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населенного пункта в пределах городской, поселковой черты и черты сельского населенного пункта,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и общественной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и блокированной застройки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малоэтажными многоквартирными жилыми домами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многоэтажными многоквартирными жилыми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среднеэтажной (4-5 этажной)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и коммунально-складской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связи, инженерных коммуникаций: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транспорта (железнодорожного, автомобильного, речного, морского, воздушного и трубопроводного)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инженерных сетей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 и акваторий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дорог, проездов,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пляжей, набережных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скверов, бульваров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территориальные объекты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селитебных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промышленно-производственных и коммунальных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рекреационных и иных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 земель: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частной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 учетом подчиненных населенных пунктов,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населенные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движения населения: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городской, поселковой и сельской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119,7/28,3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139,4/28,8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158,7/27,7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257,4/60,9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293,3/60,6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355,9/62,1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 16-62 года, женщины 16-57года)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45,7/10,8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51,3/10,6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58,4/10,2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119,7/28,3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139,4/28,8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158,7/27,7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 и одиноких жителей,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одиноких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197,0/71,8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241,1/74,1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291,8/74,9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в отраслях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163,0/87,6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200,3/87,8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243,9/88,0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градообразующей группе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69,1/42,4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87,3/43,6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108,1/44,3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обслуживающей группе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93,9/57,6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113,0/56,4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135,8/55,7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93,9/57,6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113,0/56,4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135,8/55,7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не активное 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10,9/5,6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13,0/,4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14,6/5,0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77,4/28,2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84,2/25,9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97,8/25,1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трудоспособном возрасте, обучающиеся с отрывом от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63,1/81,5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68,6/81,5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72,7/74,9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трудоспособное население в трудоспособном возрасте, не занятое экономической деятельностью и учебой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14,3/18,5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15,6/18,5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18,3/18,7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м2 общей площади/%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фонда: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домах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2930,3/33,7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6226,0/51,4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9587,9/62,0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усадебного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5761,5/66,3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5874,0/48,6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5883,1/38,0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 износом более 70 %,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 фонда по этажности: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застройке: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5761,5/66,3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5874,0/48,5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5883,1/38,0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2,4/0,02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2,4/0,02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64,4/0,7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64,4/0,5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142,3/0,9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2798,8/32,2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4055,3/33,5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6779,3/43,8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67,1/0,8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2103,917,4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 (переоборудование помещений)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 по отношению: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существующему жилому фонду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новому строительству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м2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 жилищного строительства по этажности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 нового жилищного строительства размещается: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свободных территориях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реконструкции существующей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общей площади нового жилищного фонда в среднем за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жилищного фонда: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жилищно-го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газовыми 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 обеспечения (дома интернаты) - всего/1000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отдыха (дома отдыха, пансионаты, лагеря для школьников и т.п.),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 - всего/1000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21400,0/45,5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29000,0/60,0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34400,0/60,0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учреждения (театры, клубы, кинотеатры, музеи, выставочные залы и т.п.),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17260/36,7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59120/122,1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70665/123,3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торговой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155400/330,6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155400,0/321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160440,0/280,0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46500/98,9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46500/96,1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46500/81,2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обслуживания, всего/на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2960/6,3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4356/9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5156/9,0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автомоби-лей/постов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7х17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8х23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+1х6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10х33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+2х10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социального и культурно-бытового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соответст-вующие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вещей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и филиалы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операцион-ное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и филиалы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операцион-ная касса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(городские народные суды)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пассажирского общественного транспорта,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электрифицированная железная дорога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двойного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магистральных улиц и дорог,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скоростного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общегородского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магистралей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пассажиров/год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пассажиров/год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пассажиров/год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пассажиров/год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пассажиров/год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м3/год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улично-дорожной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городской; поселковой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границ пригородной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м3/сутки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 сооружений водопровода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децентрализованные водоисточники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запасы подземных вод Государственной комиссии по запасам полезных ископаемых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утверждения, расчетный срок)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14.07.2010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14.07.2010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использование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 вод,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м3/сутки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канализационных 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кВт/час/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электропотребление в среднем на 1 человека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 нагрузок,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теплоэлектроцентрали, государственные районные электростанции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энергосеть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централизованных источников,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числе: теплоэлектроцентрали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котельные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котельные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 локальных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горячее водоснабжение,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локальных источников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природного газа,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м3/год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 газа,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подачи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м3/год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газа в топливном балансе города, другого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телевизионным вещанием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телефонной сетью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на 100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ливневой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ливневой канализации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территории от затопления: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защитных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намыв и подсыпка, всего объем и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м3,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открытых дренажных коллекторов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скважин вертикального дренажа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уровня грунтовых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самотечного горизонтального дренажа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дамбы обвалования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полива зеленых насаждений: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оросительные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напорный трубопровод поливочного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 поливочного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обслуживание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кладбищ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территории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пределами территории города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крематориев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вредных веществ в атмосферный воздух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20,6010042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25,3380506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25,3380506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сброса загрязненных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м3/год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55,47308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нарушенных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уровнем шума свыше 65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неблагополучные в экологическом отношении (территории, загрязненные химическими и биологическими веществами, вредными микроорганизмами свыше предельно допустимых концентраций, радиоактивными веществами, в количествах свыше предельно допустимых уровней)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в санитарно-защитных зонах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санитарно-защитных и водоохранных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почв и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дифференцированного сбора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мусороперерабатывающие заводы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мусоросжигательные заводы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мусороперегрузочные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усовершенствованные свалки (полигоны)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стихийных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мероприятия по охране природы и рациональному природопользованию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мусорных контейнеров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уборочных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показатели рекомендательного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технико-экономические показатели генерального плана города, поселка и сельского населенного пункта приводятся на следующие этапы: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- исходный год нового генерального плана;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 год - первый этап;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 год - расчетный этап;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показатели по потребности в электроэнергии, тепловой энергии, воде, газе на коммунально-бытовые и производственные нужды и по объему сброса сточных вод принимаются по данным соответствующих областных и районных служб.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оценка воздействия на окружающую среду в соответствии с требованиями уполномоченного органа в области охраны окружающей среды.</w:t>
            </w:r>
          </w:p>
        </w:tc>
      </w:tr>
    </w:tbl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3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