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d0c" w14:textId="1929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2024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апреля 2014 года № 396 "Об утверждении Концепции социального развития Республики Казахстан до 2030 года и Плана социальной модернизации на период до 2016 года".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1394 "Об утверждении Концепции вхождения столицы в рейтинг 10-ти лучших городов мира до 2050 года".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февраля 2015 года № 42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2016 года № 321 "О внесении изменений и дополнений в постановление Правительства Республики Казахстан от 24 апреля 2014 года № 396 "Об утверждении Концепции социального развития Республики Казахстан до 2030 года и Плана социальной модернизации на период до 2016 года".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2021 года № 169 "О внесении изменений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2021 года № 520 "Об утверждении Комплексного плана развития социально-предпринимательских корпораций до 2025 года".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